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49" w:rsidRDefault="00381DD0">
      <w:pPr>
        <w:jc w:val="center"/>
      </w:pPr>
      <w:bookmarkStart w:id="0" w:name="_GoBack"/>
      <w:r>
        <w:rPr>
          <w:b/>
          <w:color w:val="000000"/>
          <w:sz w:val="28"/>
        </w:rPr>
        <w:t>PETER BOURGOIN</w:t>
      </w:r>
    </w:p>
    <w:p w:rsidR="00823B49" w:rsidRDefault="00381DD0">
      <w:pPr>
        <w:jc w:val="center"/>
      </w:pPr>
      <w:r>
        <w:rPr>
          <w:b/>
          <w:color w:val="000000"/>
          <w:sz w:val="20"/>
        </w:rPr>
        <w:t>Contact : 20********    E-mail Id : peter*****@yahoo.com</w:t>
      </w:r>
    </w:p>
    <w:p w:rsidR="00823B49" w:rsidRPr="00CB3688" w:rsidRDefault="00381DD0">
      <w:pPr>
        <w:rPr>
          <w:sz w:val="34"/>
          <w:szCs w:val="34"/>
        </w:rPr>
      </w:pPr>
      <w:r w:rsidRPr="00CB3688">
        <w:rPr>
          <w:b/>
          <w:sz w:val="34"/>
          <w:szCs w:val="34"/>
        </w:rPr>
        <w:t>______________________________________</w:t>
      </w:r>
      <w:r w:rsidR="00CB3688">
        <w:rPr>
          <w:b/>
          <w:sz w:val="34"/>
          <w:szCs w:val="34"/>
        </w:rPr>
        <w:t>______________________________</w:t>
      </w:r>
    </w:p>
    <w:p w:rsidR="00823B49" w:rsidRDefault="00381DD0">
      <w:pPr>
        <w:shd w:val="clear" w:color="auto" w:fill="C0C0C0"/>
        <w:spacing w:before="120" w:after="120"/>
      </w:pPr>
      <w:r>
        <w:rPr>
          <w:b/>
        </w:rPr>
        <w:t>CAREER OBJECTIVES</w:t>
      </w:r>
    </w:p>
    <w:p w:rsidR="00823B49" w:rsidRDefault="00381DD0">
      <w:r>
        <w:t xml:space="preserve">Seeking a responsible and challenging position in a growth-oriented progressive organization </w:t>
      </w:r>
      <w:r>
        <w:t>where my experience and skills will significantly contribute to the overall success of the organization and provide opportunities for my career growth.</w:t>
      </w:r>
    </w:p>
    <w:p w:rsidR="00823B49" w:rsidRDefault="00381DD0">
      <w:pPr>
        <w:shd w:val="clear" w:color="auto" w:fill="C0C0C0"/>
        <w:spacing w:before="120" w:after="120"/>
      </w:pPr>
      <w:r>
        <w:rPr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3025"/>
        <w:gridCol w:w="1866"/>
        <w:gridCol w:w="1986"/>
      </w:tblGrid>
      <w:tr w:rsidR="00823B49">
        <w:tc>
          <w:tcPr>
            <w:tcW w:w="2160" w:type="dxa"/>
          </w:tcPr>
          <w:p w:rsidR="00823B49" w:rsidRDefault="00381DD0">
            <w:r>
              <w:t>Course (Stream)/ Examination</w:t>
            </w:r>
          </w:p>
        </w:tc>
        <w:tc>
          <w:tcPr>
            <w:tcW w:w="2160" w:type="dxa"/>
          </w:tcPr>
          <w:p w:rsidR="00823B49" w:rsidRDefault="00381DD0">
            <w:r>
              <w:t>Institution/University/School</w:t>
            </w:r>
          </w:p>
        </w:tc>
        <w:tc>
          <w:tcPr>
            <w:tcW w:w="2160" w:type="dxa"/>
          </w:tcPr>
          <w:p w:rsidR="00823B49" w:rsidRDefault="00381DD0">
            <w:r>
              <w:t>Year of Passing</w:t>
            </w:r>
          </w:p>
        </w:tc>
        <w:tc>
          <w:tcPr>
            <w:tcW w:w="2160" w:type="dxa"/>
          </w:tcPr>
          <w:p w:rsidR="00823B49" w:rsidRDefault="00381DD0">
            <w:r>
              <w:t>Performance</w:t>
            </w:r>
          </w:p>
        </w:tc>
      </w:tr>
      <w:tr w:rsidR="00823B49">
        <w:tc>
          <w:tcPr>
            <w:tcW w:w="2160" w:type="dxa"/>
          </w:tcPr>
          <w:p w:rsidR="00823B49" w:rsidRDefault="00381DD0">
            <w:r>
              <w:t>Master</w:t>
            </w:r>
            <w:r>
              <w:t>’s Degree – Computer Science</w:t>
            </w:r>
          </w:p>
        </w:tc>
        <w:tc>
          <w:tcPr>
            <w:tcW w:w="2160" w:type="dxa"/>
          </w:tcPr>
          <w:p w:rsidR="00823B49" w:rsidRDefault="00381DD0">
            <w:r>
              <w:t>College Name-Location</w:t>
            </w:r>
          </w:p>
        </w:tc>
        <w:tc>
          <w:tcPr>
            <w:tcW w:w="2160" w:type="dxa"/>
          </w:tcPr>
          <w:p w:rsidR="00823B49" w:rsidRDefault="00381DD0">
            <w:r>
              <w:t>2015</w:t>
            </w:r>
          </w:p>
        </w:tc>
        <w:tc>
          <w:tcPr>
            <w:tcW w:w="2160" w:type="dxa"/>
          </w:tcPr>
          <w:p w:rsidR="00823B49" w:rsidRDefault="00381DD0">
            <w:r>
              <w:t>85%</w:t>
            </w:r>
          </w:p>
        </w:tc>
      </w:tr>
      <w:tr w:rsidR="00823B49">
        <w:tc>
          <w:tcPr>
            <w:tcW w:w="2160" w:type="dxa"/>
          </w:tcPr>
          <w:p w:rsidR="00823B49" w:rsidRDefault="00381DD0">
            <w:r>
              <w:t>Bachelor’s Degree – Computer Science</w:t>
            </w:r>
          </w:p>
        </w:tc>
        <w:tc>
          <w:tcPr>
            <w:tcW w:w="2160" w:type="dxa"/>
          </w:tcPr>
          <w:p w:rsidR="00823B49" w:rsidRDefault="00381DD0">
            <w:r>
              <w:t>College Name-Location</w:t>
            </w:r>
          </w:p>
        </w:tc>
        <w:tc>
          <w:tcPr>
            <w:tcW w:w="2160" w:type="dxa"/>
          </w:tcPr>
          <w:p w:rsidR="00823B49" w:rsidRDefault="00381DD0">
            <w:r>
              <w:t>2013</w:t>
            </w:r>
          </w:p>
        </w:tc>
        <w:tc>
          <w:tcPr>
            <w:tcW w:w="2160" w:type="dxa"/>
          </w:tcPr>
          <w:p w:rsidR="00823B49" w:rsidRDefault="00381DD0">
            <w:r>
              <w:t>75%</w:t>
            </w:r>
          </w:p>
        </w:tc>
      </w:tr>
      <w:tr w:rsidR="00823B49">
        <w:tc>
          <w:tcPr>
            <w:tcW w:w="2160" w:type="dxa"/>
          </w:tcPr>
          <w:p w:rsidR="00823B49" w:rsidRDefault="00381DD0">
            <w:r>
              <w:t>HSC</w:t>
            </w:r>
          </w:p>
        </w:tc>
        <w:tc>
          <w:tcPr>
            <w:tcW w:w="2160" w:type="dxa"/>
          </w:tcPr>
          <w:p w:rsidR="00823B49" w:rsidRDefault="00381DD0">
            <w:r>
              <w:t>School Name-Location</w:t>
            </w:r>
          </w:p>
        </w:tc>
        <w:tc>
          <w:tcPr>
            <w:tcW w:w="2160" w:type="dxa"/>
          </w:tcPr>
          <w:p w:rsidR="00823B49" w:rsidRDefault="00381DD0">
            <w:r>
              <w:t>2009</w:t>
            </w:r>
          </w:p>
        </w:tc>
        <w:tc>
          <w:tcPr>
            <w:tcW w:w="2160" w:type="dxa"/>
          </w:tcPr>
          <w:p w:rsidR="00823B49" w:rsidRDefault="00381DD0">
            <w:r>
              <w:t>87%</w:t>
            </w:r>
          </w:p>
        </w:tc>
      </w:tr>
      <w:tr w:rsidR="00823B49">
        <w:tc>
          <w:tcPr>
            <w:tcW w:w="2160" w:type="dxa"/>
          </w:tcPr>
          <w:p w:rsidR="00823B49" w:rsidRDefault="00381DD0">
            <w:r>
              <w:t>SSLC</w:t>
            </w:r>
          </w:p>
        </w:tc>
        <w:tc>
          <w:tcPr>
            <w:tcW w:w="2160" w:type="dxa"/>
          </w:tcPr>
          <w:p w:rsidR="00823B49" w:rsidRDefault="00381DD0">
            <w:r>
              <w:t>School Name-Location</w:t>
            </w:r>
          </w:p>
        </w:tc>
        <w:tc>
          <w:tcPr>
            <w:tcW w:w="2160" w:type="dxa"/>
          </w:tcPr>
          <w:p w:rsidR="00823B49" w:rsidRDefault="00381DD0">
            <w:r>
              <w:t>2007</w:t>
            </w:r>
          </w:p>
        </w:tc>
        <w:tc>
          <w:tcPr>
            <w:tcW w:w="2160" w:type="dxa"/>
          </w:tcPr>
          <w:p w:rsidR="00823B49" w:rsidRDefault="00381DD0">
            <w:r>
              <w:t>85%</w:t>
            </w:r>
          </w:p>
        </w:tc>
      </w:tr>
    </w:tbl>
    <w:p w:rsidR="00823B49" w:rsidRDefault="00381DD0">
      <w:pPr>
        <w:shd w:val="clear" w:color="auto" w:fill="C0C0C0"/>
        <w:spacing w:before="120" w:after="120"/>
      </w:pPr>
      <w:r>
        <w:rPr>
          <w:b/>
        </w:rPr>
        <w:t>SKILLS</w:t>
      </w:r>
    </w:p>
    <w:p w:rsidR="00823B49" w:rsidRDefault="00381DD0">
      <w:pPr>
        <w:pStyle w:val="ListBullet"/>
      </w:pPr>
      <w:r>
        <w:t>HTML5 (6 years), jQuery (5 years)</w:t>
      </w:r>
    </w:p>
    <w:p w:rsidR="00823B49" w:rsidRDefault="00381DD0">
      <w:pPr>
        <w:pStyle w:val="ListBullet"/>
      </w:pPr>
      <w:r>
        <w:t xml:space="preserve">VISUAL STUDIO </w:t>
      </w:r>
      <w:r>
        <w:t>(4 years), Git (4 years)</w:t>
      </w:r>
    </w:p>
    <w:p w:rsidR="00823B49" w:rsidRDefault="00381DD0">
      <w:pPr>
        <w:pStyle w:val="ListBullet"/>
      </w:pPr>
      <w:r>
        <w:t>JAVASCRIPT (1 year)</w:t>
      </w:r>
    </w:p>
    <w:p w:rsidR="00823B49" w:rsidRDefault="00381DD0">
      <w:pPr>
        <w:pStyle w:val="ListBullet"/>
      </w:pPr>
      <w:r>
        <w:t>Angular Js (5 years), Vue Js (Less than 1 year), React Js (1 year)</w:t>
      </w:r>
    </w:p>
    <w:p w:rsidR="00823B49" w:rsidRDefault="00381DD0">
      <w:pPr>
        <w:pStyle w:val="ListBullet"/>
      </w:pPr>
      <w:r>
        <w:t>CSS3 (5 years), Bootstrap (6 years)</w:t>
      </w:r>
    </w:p>
    <w:p w:rsidR="00823B49" w:rsidRDefault="00381DD0">
      <w:pPr>
        <w:pStyle w:val="ListBullet"/>
      </w:pPr>
      <w:r>
        <w:t>Leadership Development (3 years)</w:t>
      </w:r>
    </w:p>
    <w:p w:rsidR="00823B49" w:rsidRDefault="00381DD0">
      <w:pPr>
        <w:pStyle w:val="ListBullet"/>
      </w:pPr>
      <w:r>
        <w:t>Python (Less than 1 year), hybrid Mobile app Development (3 years)</w:t>
      </w:r>
    </w:p>
    <w:p w:rsidR="00823B49" w:rsidRDefault="00381DD0">
      <w:pPr>
        <w:pStyle w:val="ListBullet"/>
      </w:pPr>
      <w:r>
        <w:t>Wordpres</w:t>
      </w:r>
      <w:r>
        <w:t xml:space="preserve"> (4 years), Ionic (3 years)</w:t>
      </w:r>
    </w:p>
    <w:p w:rsidR="00823B49" w:rsidRDefault="00381DD0">
      <w:pPr>
        <w:shd w:val="clear" w:color="auto" w:fill="C0C0C0"/>
        <w:spacing w:before="120" w:after="120"/>
      </w:pPr>
      <w:r>
        <w:rPr>
          <w:b/>
        </w:rPr>
        <w:t>WORK EXPERIENCE</w:t>
      </w:r>
    </w:p>
    <w:p w:rsidR="00823B49" w:rsidRDefault="00381DD0">
      <w:pPr>
        <w:pStyle w:val="Heading6"/>
      </w:pPr>
      <w:r>
        <w:t>Software Engineer</w:t>
      </w:r>
    </w:p>
    <w:p w:rsidR="00823B49" w:rsidRDefault="00381DD0">
      <w:pPr>
        <w:pStyle w:val="IntenseQuote"/>
      </w:pPr>
      <w:r>
        <w:t>Company Name,Location - From 2017 to Present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Responsibilities:</w:t>
      </w:r>
    </w:p>
    <w:p w:rsidR="00823B49" w:rsidRDefault="00381DD0">
      <w:pPr>
        <w:pStyle w:val="ListBullet2"/>
      </w:pPr>
      <w:r>
        <w:t xml:space="preserve">Analyzing Business Requirement and Developing Business Logic by programming in HTML5, CSS3, JS, </w:t>
      </w:r>
      <w:proofErr w:type="gramStart"/>
      <w:r>
        <w:t>Angular</w:t>
      </w:r>
      <w:proofErr w:type="gramEnd"/>
      <w:r>
        <w:t xml:space="preserve"> JS.</w:t>
      </w:r>
    </w:p>
    <w:p w:rsidR="00823B49" w:rsidRDefault="00381DD0">
      <w:pPr>
        <w:pStyle w:val="ListBullet2"/>
      </w:pPr>
      <w:r>
        <w:t>Suggested modifications</w:t>
      </w:r>
      <w:r>
        <w:t xml:space="preserve"> for project growth by analysis and evaluation of performance results.</w:t>
      </w:r>
    </w:p>
    <w:p w:rsidR="00823B49" w:rsidRDefault="00381DD0">
      <w:pPr>
        <w:pStyle w:val="ListBullet2"/>
      </w:pPr>
      <w:r>
        <w:lastRenderedPageBreak/>
        <w:t>Participated in processes of analysis of requirements, coding of programs and integration services.</w:t>
      </w:r>
    </w:p>
    <w:p w:rsidR="00823B49" w:rsidRDefault="00381DD0">
      <w:pPr>
        <w:pStyle w:val="ListBullet2"/>
      </w:pPr>
      <w:r>
        <w:t>Resolved software production related issues and problems by troubleshooting and resol</w:t>
      </w:r>
      <w:r>
        <w:t>ution.</w:t>
      </w:r>
    </w:p>
    <w:p w:rsidR="00823B49" w:rsidRDefault="00381DD0">
      <w:pPr>
        <w:pStyle w:val="ListBullet2"/>
      </w:pPr>
      <w:r>
        <w:t>Prepared stored procedures and T-SQL queries from sources of MS SQL server databases.</w:t>
      </w:r>
    </w:p>
    <w:p w:rsidR="00823B49" w:rsidRDefault="00381DD0">
      <w:pPr>
        <w:pStyle w:val="ListBullet2"/>
      </w:pPr>
      <w:r>
        <w:t>Conducted various testing of operations such as system testing, functional testing and unit testing.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Specifications:</w:t>
      </w:r>
    </w:p>
    <w:p w:rsidR="00823B49" w:rsidRDefault="00381DD0">
      <w:pPr>
        <w:pStyle w:val="ListBullet2"/>
      </w:pPr>
      <w:r>
        <w:t xml:space="preserve">Development Tools: </w:t>
      </w:r>
      <w:proofErr w:type="gramStart"/>
      <w:r>
        <w:t>Phonegap(</w:t>
      </w:r>
      <w:proofErr w:type="gramEnd"/>
      <w:r>
        <w:t xml:space="preserve">Cordova 3.6), </w:t>
      </w:r>
      <w:r>
        <w:t>Sublime Editor, Eclipse, ADT.</w:t>
      </w:r>
    </w:p>
    <w:p w:rsidR="00823B49" w:rsidRDefault="00381DD0">
      <w:pPr>
        <w:pStyle w:val="ListBullet2"/>
      </w:pPr>
      <w:r>
        <w:t>Technology: HTML5, CSS3, JS, JQuery, Angular JS, Odata Webservices Integration, JSON, AJAX, SMP 3.0</w:t>
      </w:r>
    </w:p>
    <w:p w:rsidR="00823B49" w:rsidRDefault="00381DD0">
      <w:pPr>
        <w:pStyle w:val="ListBullet2"/>
      </w:pPr>
      <w:r>
        <w:t>Platforms: IOS, ANDROID, WINDOWS.</w:t>
      </w:r>
    </w:p>
    <w:p w:rsidR="00823B49" w:rsidRDefault="00381DD0">
      <w:pPr>
        <w:pStyle w:val="Heading6"/>
      </w:pPr>
      <w:r>
        <w:t>Associate Web Developer</w:t>
      </w:r>
    </w:p>
    <w:p w:rsidR="00823B49" w:rsidRDefault="00381DD0">
      <w:pPr>
        <w:pStyle w:val="IntenseQuote"/>
      </w:pPr>
      <w:r>
        <w:t>Company Name,Location - September 2016 to April 2017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Responsibilitie</w:t>
      </w:r>
      <w:r>
        <w:t>s:</w:t>
      </w:r>
    </w:p>
    <w:p w:rsidR="00823B49" w:rsidRDefault="00381DD0">
      <w:pPr>
        <w:pStyle w:val="ListBullet2"/>
      </w:pPr>
      <w:r>
        <w:t>Provided technical assistance for designing, development and engineering of applications.</w:t>
      </w:r>
    </w:p>
    <w:p w:rsidR="00823B49" w:rsidRDefault="00381DD0">
      <w:pPr>
        <w:pStyle w:val="ListBullet2"/>
      </w:pPr>
      <w:r>
        <w:t>Participated in all phases of significant projects in coordination with senior management and staff.</w:t>
      </w:r>
    </w:p>
    <w:p w:rsidR="00823B49" w:rsidRDefault="00381DD0">
      <w:pPr>
        <w:pStyle w:val="ListBullet2"/>
      </w:pPr>
      <w:r>
        <w:t>Prepared multiple templates by development of user control pro</w:t>
      </w:r>
      <w:r>
        <w:t>cesses and various pages.</w:t>
      </w:r>
    </w:p>
    <w:p w:rsidR="00823B49" w:rsidRDefault="00381DD0">
      <w:pPr>
        <w:pStyle w:val="ListBullet2"/>
      </w:pPr>
      <w:r>
        <w:t>Conducted business meetings for gathering of requirements and preparation of designs for customers.</w:t>
      </w:r>
    </w:p>
    <w:p w:rsidR="00823B49" w:rsidRDefault="00381DD0">
      <w:pPr>
        <w:pStyle w:val="ListBullet2"/>
      </w:pPr>
      <w:r>
        <w:t>Assisted in development of maintainable and tested codes in JavaScript languages.</w:t>
      </w:r>
    </w:p>
    <w:p w:rsidR="00823B49" w:rsidRDefault="00381DD0">
      <w:pPr>
        <w:pStyle w:val="ListBullet2"/>
      </w:pPr>
      <w:r>
        <w:t>Coordinated with technical team for designing an</w:t>
      </w:r>
      <w:r>
        <w:t>d improvement of Extensions library resources.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Specifications:</w:t>
      </w:r>
    </w:p>
    <w:p w:rsidR="00823B49" w:rsidRDefault="00381DD0">
      <w:pPr>
        <w:pStyle w:val="ListBullet2"/>
      </w:pPr>
      <w:r>
        <w:t>Development Tools: Sublime Text Editor, GIT</w:t>
      </w:r>
    </w:p>
    <w:p w:rsidR="00823B49" w:rsidRDefault="00381DD0">
      <w:pPr>
        <w:pStyle w:val="ListBullet2"/>
      </w:pPr>
      <w:r>
        <w:t>Technology: HTML 5, CSS3, Javascript, Jquery, BOOTSTRAP3</w:t>
      </w:r>
    </w:p>
    <w:p w:rsidR="00823B49" w:rsidRDefault="00381DD0">
      <w:pPr>
        <w:pStyle w:val="Heading6"/>
      </w:pPr>
      <w:r>
        <w:t>Software Engineer Trainee</w:t>
      </w:r>
    </w:p>
    <w:p w:rsidR="00823B49" w:rsidRDefault="00381DD0">
      <w:pPr>
        <w:pStyle w:val="IntenseQuote"/>
      </w:pPr>
      <w:r>
        <w:t>Company Name,Location - January 2016 to August 2016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Responsibiliti</w:t>
      </w:r>
      <w:r>
        <w:t>es:</w:t>
      </w:r>
    </w:p>
    <w:p w:rsidR="00823B49" w:rsidRDefault="00381DD0">
      <w:pPr>
        <w:pStyle w:val="ListBullet2"/>
      </w:pPr>
      <w:r>
        <w:lastRenderedPageBreak/>
        <w:t>Analyzing Business Requirement and Developing Business Logic by programming in HTML5, CSS3, JS, C#.</w:t>
      </w:r>
    </w:p>
    <w:p w:rsidR="00823B49" w:rsidRDefault="00381DD0">
      <w:pPr>
        <w:pStyle w:val="ListBullet2"/>
      </w:pPr>
      <w:r>
        <w:t>Assisted in formulation and clear definition of system objectives and overall scope.</w:t>
      </w:r>
    </w:p>
    <w:p w:rsidR="00823B49" w:rsidRDefault="00381DD0">
      <w:pPr>
        <w:pStyle w:val="ListBullet2"/>
      </w:pPr>
      <w:r>
        <w:t>Resolved complex problems in computer systems by development and mo</w:t>
      </w:r>
      <w:r>
        <w:t>difications of existing processes.</w:t>
      </w:r>
    </w:p>
    <w:p w:rsidR="00823B49" w:rsidRDefault="00381DD0">
      <w:pPr>
        <w:pStyle w:val="ListBullet2"/>
      </w:pPr>
      <w:r>
        <w:t>Suggested new innovative technologies for proper usage of electronic interfaces.</w:t>
      </w:r>
    </w:p>
    <w:p w:rsidR="00823B49" w:rsidRDefault="00381DD0">
      <w:pPr>
        <w:pStyle w:val="ListBullet2"/>
      </w:pPr>
      <w:r>
        <w:t>Conducted investigation of system needs with applications of advanced engineering designs and methodology.</w:t>
      </w:r>
    </w:p>
    <w:p w:rsidR="00823B49" w:rsidRDefault="00381DD0" w:rsidP="00CB3688">
      <w:pPr>
        <w:pStyle w:val="ListBullet"/>
        <w:numPr>
          <w:ilvl w:val="0"/>
          <w:numId w:val="0"/>
        </w:numPr>
      </w:pPr>
      <w:r>
        <w:t>Specifications:</w:t>
      </w:r>
    </w:p>
    <w:p w:rsidR="00823B49" w:rsidRDefault="00381DD0">
      <w:pPr>
        <w:pStyle w:val="ListBullet2"/>
      </w:pPr>
      <w:r>
        <w:t xml:space="preserve">Development </w:t>
      </w:r>
      <w:r>
        <w:t>Tools: MS.Net Framework, Asp.Net, C#.</w:t>
      </w:r>
    </w:p>
    <w:p w:rsidR="00823B49" w:rsidRDefault="00381DD0">
      <w:pPr>
        <w:pStyle w:val="ListBullet2"/>
      </w:pPr>
      <w:r>
        <w:t>Database: SQL Server 2008.</w:t>
      </w:r>
    </w:p>
    <w:p w:rsidR="00823B49" w:rsidRDefault="00381DD0">
      <w:pPr>
        <w:shd w:val="clear" w:color="auto" w:fill="C0C0C0"/>
        <w:spacing w:before="120" w:after="120"/>
      </w:pPr>
      <w:r>
        <w:rPr>
          <w:b/>
        </w:rPr>
        <w:t>ADDITIONAL INFORMATION</w:t>
      </w:r>
    </w:p>
    <w:p w:rsidR="00823B49" w:rsidRDefault="00381DD0">
      <w:pPr>
        <w:pStyle w:val="ListBullet"/>
      </w:pPr>
      <w:r>
        <w:t>Languages: HTML5, CSS3, JavaScript, jQuery, JqueryMobile, Angular Js (1.5, 2, 4), React Js, Wordpress, Backbone Js,</w:t>
      </w:r>
    </w:p>
    <w:p w:rsidR="00823B49" w:rsidRDefault="00381DD0">
      <w:pPr>
        <w:pStyle w:val="ListBullet"/>
      </w:pPr>
      <w:r>
        <w:t xml:space="preserve">Development Tools and Frameworks: Web Storm, Visual </w:t>
      </w:r>
      <w:r>
        <w:t>Studio, Sublime Text Editor2, Phonegap, GIT , SourceTree, SVN, BOOTSTRAP(3.3.7, 4),</w:t>
      </w:r>
    </w:p>
    <w:p w:rsidR="00823B49" w:rsidRDefault="00381DD0">
      <w:pPr>
        <w:pStyle w:val="ListBullet"/>
      </w:pPr>
      <w:r>
        <w:t>Database Technologies &amp; Tools: Microsoft SQL Server 2008, Oracle- DBA 9i.</w:t>
      </w:r>
    </w:p>
    <w:p w:rsidR="00823B49" w:rsidRDefault="00381DD0">
      <w:pPr>
        <w:pStyle w:val="ListBullet"/>
      </w:pPr>
      <w:r>
        <w:t>Operating Systems: Mac IOS, Windows 7, 8 &amp; 10, Windows XP, Windows Vista, Windows 2007.</w:t>
      </w:r>
      <w:bookmarkEnd w:id="0"/>
    </w:p>
    <w:sectPr w:rsidR="00823B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1583D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4CA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DD0"/>
    <w:rsid w:val="00823B49"/>
    <w:rsid w:val="00AA1D8D"/>
    <w:rsid w:val="00B47730"/>
    <w:rsid w:val="00CB0664"/>
    <w:rsid w:val="00CB36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CFDFF"/>
  <w14:defaultImageDpi w14:val="300"/>
  <w15:docId w15:val="{7213AA15-00EA-48A8-9075-F064542A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018E83-52EA-44A2-A6BA-90E17035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2013-12-23T23:15:00Z</dcterms:created>
  <dcterms:modified xsi:type="dcterms:W3CDTF">2025-08-04T13:14:00Z</dcterms:modified>
  <cp:category/>
</cp:coreProperties>
</file>