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67A" w:rsidRDefault="00E72857">
      <w:bookmarkStart w:id="0" w:name="_GoBack"/>
      <w:bookmarkEnd w:id="0"/>
      <w:r>
        <w:t>YOUR NAME</w:t>
      </w:r>
    </w:p>
    <w:p w:rsidR="0053167A" w:rsidRDefault="00E72857">
      <w:r>
        <w:t>OB-567 High Valley Rd</w:t>
      </w:r>
      <w:proofErr w:type="gramStart"/>
      <w:r>
        <w:t>.</w:t>
      </w:r>
      <w:proofErr w:type="gramEnd"/>
      <w:r>
        <w:br/>
        <w:t>Denver 5799</w:t>
      </w:r>
      <w:r>
        <w:br/>
        <w:t>Phone: (655)765-8756</w:t>
      </w:r>
    </w:p>
    <w:p w:rsidR="0053167A" w:rsidRDefault="00E72857">
      <w:pPr>
        <w:pStyle w:val="Heading4"/>
      </w:pPr>
      <w:r w:rsidRPr="00E72857">
        <w:rPr>
          <w:rStyle w:val="Heading2Char"/>
        </w:rPr>
        <w:t>Objective</w:t>
      </w:r>
      <w:r>
        <w:t>:</w:t>
      </w:r>
    </w:p>
    <w:p w:rsidR="0053167A" w:rsidRDefault="00E72857">
      <w:r>
        <w:t>To obtain a position of Bank Accountant where I can utilize my accounting skills and be an asset to the company.</w:t>
      </w:r>
    </w:p>
    <w:p w:rsidR="0053167A" w:rsidRDefault="00E72857" w:rsidP="00E72857">
      <w:pPr>
        <w:pStyle w:val="Heading2"/>
      </w:pPr>
      <w:r>
        <w:t>Summary of Qualifications:</w:t>
      </w:r>
    </w:p>
    <w:p w:rsidR="0053167A" w:rsidRDefault="00E72857">
      <w:pPr>
        <w:pStyle w:val="ListBullet"/>
      </w:pPr>
      <w:r>
        <w:t>Experienced in quality system reviews and financial reporting</w:t>
      </w:r>
    </w:p>
    <w:p w:rsidR="0053167A" w:rsidRDefault="00E72857">
      <w:pPr>
        <w:pStyle w:val="ListBullet"/>
      </w:pPr>
      <w:r>
        <w:t>Possesses strong, analytical and problem solving skills with the ability to make well thought out decisions</w:t>
      </w:r>
    </w:p>
    <w:p w:rsidR="0053167A" w:rsidRDefault="00E72857">
      <w:pPr>
        <w:pStyle w:val="ListBullet"/>
      </w:pPr>
      <w:r>
        <w:t>Detail-oriented, efficient and organized</w:t>
      </w:r>
    </w:p>
    <w:p w:rsidR="0053167A" w:rsidRDefault="00E72857">
      <w:pPr>
        <w:pStyle w:val="ListBullet"/>
      </w:pPr>
      <w:r>
        <w:t>Handled various accounting tasks with diligence</w:t>
      </w:r>
    </w:p>
    <w:p w:rsidR="0053167A" w:rsidRDefault="00E72857">
      <w:pPr>
        <w:pStyle w:val="ListBullet"/>
      </w:pPr>
      <w:r>
        <w:t>Proficient and qualified accounting professional, strong knowledge of accounting principles</w:t>
      </w:r>
    </w:p>
    <w:p w:rsidR="0053167A" w:rsidRDefault="00E72857">
      <w:pPr>
        <w:pStyle w:val="ListBullet"/>
      </w:pPr>
      <w:r>
        <w:t>Excellent communications and public relations skills</w:t>
      </w:r>
    </w:p>
    <w:p w:rsidR="0053167A" w:rsidRDefault="00E72857">
      <w:pPr>
        <w:pStyle w:val="ListBullet"/>
      </w:pPr>
      <w:r>
        <w:t>Excellent analysis and observation skills in order to ensure that final report is error free</w:t>
      </w:r>
    </w:p>
    <w:p w:rsidR="0053167A" w:rsidRDefault="00E72857" w:rsidP="00E72857">
      <w:pPr>
        <w:pStyle w:val="Heading2"/>
      </w:pPr>
      <w:r>
        <w:t>Career Experiences:</w:t>
      </w:r>
    </w:p>
    <w:p w:rsidR="0053167A" w:rsidRDefault="00E72857" w:rsidP="00642FE0">
      <w:pPr>
        <w:pStyle w:val="Heading3"/>
      </w:pPr>
      <w:r>
        <w:t>2008-2011: Bank Accountant: City Bank: Denver</w:t>
      </w:r>
    </w:p>
    <w:p w:rsidR="0053167A" w:rsidRDefault="00E72857">
      <w:pPr>
        <w:pStyle w:val="ListBullet"/>
      </w:pPr>
      <w:r>
        <w:t>Preparation and making entries to ledgers and journals</w:t>
      </w:r>
    </w:p>
    <w:p w:rsidR="0053167A" w:rsidRDefault="00E72857">
      <w:pPr>
        <w:pStyle w:val="ListBullet"/>
      </w:pPr>
      <w:r>
        <w:t>Tracking cash inflow and outflow of the bank</w:t>
      </w:r>
    </w:p>
    <w:p w:rsidR="0053167A" w:rsidRDefault="00E72857">
      <w:pPr>
        <w:pStyle w:val="ListBullet"/>
      </w:pPr>
      <w:r>
        <w:t>Maintaining the daily minimum bank balance.</w:t>
      </w:r>
    </w:p>
    <w:p w:rsidR="0053167A" w:rsidRDefault="00E72857">
      <w:pPr>
        <w:pStyle w:val="ListBullet"/>
      </w:pPr>
      <w:r>
        <w:t>Presenting reports of cash flows of the bank to the management</w:t>
      </w:r>
    </w:p>
    <w:p w:rsidR="0053167A" w:rsidRDefault="00E72857">
      <w:pPr>
        <w:pStyle w:val="ListBullet"/>
      </w:pPr>
      <w:r>
        <w:t>Preparing monthly financial statements</w:t>
      </w:r>
    </w:p>
    <w:p w:rsidR="0053167A" w:rsidRDefault="00E72857">
      <w:pPr>
        <w:pStyle w:val="ListBullet"/>
      </w:pPr>
      <w:r>
        <w:t>Review and ensure that entries are accurately done in compliance to bank rules</w:t>
      </w:r>
    </w:p>
    <w:p w:rsidR="0053167A" w:rsidRDefault="00E72857">
      <w:pPr>
        <w:pStyle w:val="ListBullet"/>
      </w:pPr>
      <w:r>
        <w:t>Prepare details of tax of the bank</w:t>
      </w:r>
    </w:p>
    <w:p w:rsidR="0053167A" w:rsidRDefault="00E72857">
      <w:pPr>
        <w:pStyle w:val="ListBullet"/>
      </w:pPr>
      <w:r>
        <w:t>Document all financial transactions of the bank.</w:t>
      </w:r>
    </w:p>
    <w:p w:rsidR="00E72857" w:rsidRDefault="00E72857" w:rsidP="00E72857">
      <w:pPr>
        <w:pStyle w:val="ListBullet"/>
        <w:numPr>
          <w:ilvl w:val="0"/>
          <w:numId w:val="0"/>
        </w:numPr>
      </w:pPr>
    </w:p>
    <w:p w:rsidR="0053167A" w:rsidRDefault="00E72857" w:rsidP="00642FE0">
      <w:pPr>
        <w:pStyle w:val="Heading3"/>
      </w:pPr>
      <w:r>
        <w:t>2003-2007: Assistant Accountant: Welsh and Dews Construction Co.; Denver</w:t>
      </w:r>
    </w:p>
    <w:p w:rsidR="0053167A" w:rsidRDefault="00E72857">
      <w:pPr>
        <w:pStyle w:val="ListBullet"/>
      </w:pPr>
      <w:r>
        <w:t>Performed accounts payable transactions for construction expenditures</w:t>
      </w:r>
    </w:p>
    <w:p w:rsidR="0053167A" w:rsidRDefault="00E72857">
      <w:pPr>
        <w:pStyle w:val="ListBullet"/>
      </w:pPr>
      <w:r>
        <w:t>Assist in management of financial department with responsibility of budgets, payrolls, accounts payable and receivable</w:t>
      </w:r>
    </w:p>
    <w:p w:rsidR="0053167A" w:rsidRDefault="00E72857">
      <w:pPr>
        <w:pStyle w:val="ListBullet"/>
      </w:pPr>
      <w:r>
        <w:t>Ensured compliance with accounting guidelines</w:t>
      </w:r>
    </w:p>
    <w:p w:rsidR="0053167A" w:rsidRDefault="00E72857">
      <w:pPr>
        <w:pStyle w:val="ListBullet"/>
      </w:pPr>
      <w:r>
        <w:t>Coordinated monthly payroll transactions of employees</w:t>
      </w:r>
    </w:p>
    <w:p w:rsidR="0053167A" w:rsidRDefault="00E72857">
      <w:pPr>
        <w:pStyle w:val="ListBullet"/>
      </w:pPr>
      <w:r>
        <w:t>Monitored financial transactions of the company</w:t>
      </w:r>
    </w:p>
    <w:p w:rsidR="0053167A" w:rsidRDefault="00E72857">
      <w:pPr>
        <w:pStyle w:val="ListBullet"/>
      </w:pPr>
      <w:r>
        <w:t>Liaised with insurers and bankers related to financial transactions</w:t>
      </w:r>
    </w:p>
    <w:p w:rsidR="0053167A" w:rsidRDefault="00E72857">
      <w:pPr>
        <w:pStyle w:val="ListBullet"/>
      </w:pPr>
      <w:r>
        <w:t>Handled other accounting tasks assigned.</w:t>
      </w:r>
    </w:p>
    <w:p w:rsidR="0053167A" w:rsidRDefault="00E72857" w:rsidP="00642FE0">
      <w:pPr>
        <w:pStyle w:val="Heading3"/>
      </w:pPr>
      <w:r>
        <w:lastRenderedPageBreak/>
        <w:t>Education: 1999-2002: Bachelor of Science in Accounting; Durham University, England</w:t>
      </w:r>
    </w:p>
    <w:p w:rsidR="0053167A" w:rsidRDefault="00E72857">
      <w:r>
        <w:t>Education: 1999-2002: Bachelor of Science in Accounting; Durham University, England</w:t>
      </w:r>
    </w:p>
    <w:p w:rsidR="0053167A" w:rsidRDefault="00E72857">
      <w:r>
        <w:t>Professional references would be furnished upon request.</w:t>
      </w:r>
    </w:p>
    <w:sectPr w:rsidR="0053167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D82751"/>
    <w:multiLevelType w:val="hybridMultilevel"/>
    <w:tmpl w:val="F8A0BC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3167A"/>
    <w:rsid w:val="00642FE0"/>
    <w:rsid w:val="00AA1D8D"/>
    <w:rsid w:val="00B47730"/>
    <w:rsid w:val="00CB0664"/>
    <w:rsid w:val="00E7285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9CD307"/>
  <w14:defaultImageDpi w14:val="300"/>
  <w15:docId w15:val="{967B28FE-B4D8-4F54-BECB-7DC90D5CF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59623F-60A0-4C50-8DE0-E7ED70AFB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DELL</cp:lastModifiedBy>
  <cp:revision>2</cp:revision>
  <dcterms:created xsi:type="dcterms:W3CDTF">2013-12-23T23:15:00Z</dcterms:created>
  <dcterms:modified xsi:type="dcterms:W3CDTF">2025-08-05T06:44:00Z</dcterms:modified>
  <cp:category/>
</cp:coreProperties>
</file>