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F5" w:rsidRDefault="00505238" w:rsidP="00505238">
      <w:pPr>
        <w:jc w:val="right"/>
      </w:pPr>
      <w:r>
        <w:rPr>
          <w:b/>
          <w:color w:val="000000"/>
        </w:rPr>
        <w:t>Richard Beach</w:t>
      </w:r>
      <w:proofErr w:type="gramStart"/>
      <w:r>
        <w:rPr>
          <w:b/>
          <w:color w:val="000000"/>
        </w:rPr>
        <w:t>,</w:t>
      </w:r>
      <w:proofErr w:type="gramEnd"/>
      <w:r>
        <w:rPr>
          <w:b/>
          <w:color w:val="000000"/>
        </w:rPr>
        <w:br/>
        <w:t>3256, Scott Street,</w:t>
      </w:r>
      <w:r>
        <w:rPr>
          <w:b/>
          <w:color w:val="000000"/>
        </w:rPr>
        <w:br/>
        <w:t>New York, NY 10005,</w:t>
      </w:r>
      <w:r>
        <w:rPr>
          <w:b/>
          <w:color w:val="000000"/>
        </w:rPr>
        <w:br/>
        <w:t>Contact No : 1234567891,</w:t>
      </w:r>
      <w:r>
        <w:rPr>
          <w:b/>
          <w:color w:val="000000"/>
        </w:rPr>
        <w:br/>
        <w:t>E-mail : richard@gmail.com.</w:t>
      </w:r>
    </w:p>
    <w:p w:rsidR="001C7CF5" w:rsidRDefault="001C7CF5">
      <w:pPr>
        <w:pBdr>
          <w:bottom w:val="single" w:sz="16" w:space="1" w:color="000000"/>
        </w:pBdr>
        <w:spacing w:before="120" w:after="120"/>
      </w:pPr>
    </w:p>
    <w:p w:rsidR="001C7CF5" w:rsidRDefault="00505238">
      <w:pPr>
        <w:spacing w:after="80"/>
      </w:pPr>
      <w:r>
        <w:rPr>
          <w:b/>
          <w:color w:val="000000"/>
          <w:sz w:val="24"/>
        </w:rPr>
        <w:t>Career Objective</w:t>
      </w:r>
    </w:p>
    <w:p w:rsidR="001C7CF5" w:rsidRDefault="00505238">
      <w:pPr>
        <w:pStyle w:val="ListBullet"/>
      </w:pPr>
      <w:r>
        <w:t>Extensive experience in Web and Mobile apps development.</w:t>
      </w:r>
      <w:bookmarkStart w:id="0" w:name="_GoBack"/>
      <w:bookmarkEnd w:id="0"/>
    </w:p>
    <w:p w:rsidR="001C7CF5" w:rsidRDefault="00505238">
      <w:pPr>
        <w:pStyle w:val="ListBullet"/>
      </w:pPr>
      <w:r>
        <w:t xml:space="preserve">Responsive UI development by using React Js +Redux, React native + </w:t>
      </w:r>
      <w:r>
        <w:t>Redux, Phonegap, IONIC framework, ANGULAR 2+,HTML5, CSS3, BOOTSTRAP, API Service integration, SQLite, Firebase, JSON parsing, Using web Service.</w:t>
      </w:r>
    </w:p>
    <w:p w:rsidR="001C7CF5" w:rsidRDefault="00505238">
      <w:pPr>
        <w:pStyle w:val="ListBullet"/>
      </w:pPr>
      <w:r>
        <w:t>Advanced analytical skills, in-depth knowledge of Software Development Life Cycle (SDLC).</w:t>
      </w:r>
    </w:p>
    <w:p w:rsidR="001C7CF5" w:rsidRDefault="00505238">
      <w:pPr>
        <w:pStyle w:val="ListBullet"/>
      </w:pPr>
      <w:r>
        <w:t>Excellent interperson</w:t>
      </w:r>
      <w:r>
        <w:t>al and communication skills.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t>Educational Profile</w:t>
      </w:r>
    </w:p>
    <w:p w:rsidR="001C7CF5" w:rsidRDefault="00505238">
      <w:pPr>
        <w:pStyle w:val="ListBullet"/>
      </w:pPr>
      <w:r>
        <w:t>B.E. from XXXXXXX University.</w:t>
      </w:r>
    </w:p>
    <w:p w:rsidR="001C7CF5" w:rsidRDefault="00505238">
      <w:pPr>
        <w:pStyle w:val="ListBullet"/>
      </w:pPr>
      <w:r>
        <w:t>12th from XXXXXXX Secondary School, XXXXX Board.</w:t>
      </w:r>
    </w:p>
    <w:p w:rsidR="001C7CF5" w:rsidRDefault="00505238">
      <w:pPr>
        <w:pStyle w:val="ListBullet"/>
      </w:pPr>
      <w:r>
        <w:t>10th from XXXXXXX Secondary School, XXXXX Board.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t>Skills</w:t>
      </w:r>
    </w:p>
    <w:p w:rsidR="001C7CF5" w:rsidRDefault="00505238">
      <w:pPr>
        <w:pStyle w:val="ListBullet"/>
      </w:pPr>
      <w:r>
        <w:t>React JS, React-Native, Redux</w:t>
      </w:r>
    </w:p>
    <w:p w:rsidR="001C7CF5" w:rsidRDefault="00505238">
      <w:pPr>
        <w:pStyle w:val="ListBullet"/>
      </w:pPr>
      <w:r>
        <w:t>Angular 2/4/5, Angular Material</w:t>
      </w:r>
    </w:p>
    <w:p w:rsidR="001C7CF5" w:rsidRDefault="00505238">
      <w:pPr>
        <w:pStyle w:val="ListBullet"/>
      </w:pPr>
      <w:r>
        <w:t>Type Scrip</w:t>
      </w:r>
      <w:r>
        <w:t>t, ES6, API service, Integration</w:t>
      </w:r>
    </w:p>
    <w:p w:rsidR="001C7CF5" w:rsidRDefault="00505238">
      <w:pPr>
        <w:pStyle w:val="ListBullet"/>
      </w:pPr>
      <w:r>
        <w:t>Responsive UI Design</w:t>
      </w:r>
    </w:p>
    <w:p w:rsidR="001C7CF5" w:rsidRDefault="00505238">
      <w:pPr>
        <w:pStyle w:val="ListBullet"/>
      </w:pPr>
      <w:r>
        <w:t>Ionic3, Phonegap, Apache Cordova</w:t>
      </w:r>
    </w:p>
    <w:p w:rsidR="001C7CF5" w:rsidRDefault="00505238">
      <w:pPr>
        <w:pStyle w:val="ListBullet"/>
      </w:pPr>
      <w:r>
        <w:t>HTML5, CSS3, Bootstrap 3</w:t>
      </w:r>
    </w:p>
    <w:p w:rsidR="001C7CF5" w:rsidRDefault="00505238">
      <w:pPr>
        <w:pStyle w:val="ListBullet"/>
      </w:pPr>
      <w:r>
        <w:t>SASS/LESS, Java Script</w:t>
      </w:r>
    </w:p>
    <w:p w:rsidR="001C7CF5" w:rsidRDefault="00505238">
      <w:pPr>
        <w:pStyle w:val="ListBullet"/>
      </w:pPr>
      <w:r>
        <w:t>SQLite, JSON, Github</w:t>
      </w:r>
    </w:p>
    <w:p w:rsidR="001C7CF5" w:rsidRDefault="00505238">
      <w:pPr>
        <w:pStyle w:val="ListBullet"/>
      </w:pPr>
      <w:r>
        <w:t>Visual Studio Code, Postman</w:t>
      </w:r>
    </w:p>
    <w:p w:rsidR="001C7CF5" w:rsidRDefault="00505238">
      <w:pPr>
        <w:pStyle w:val="ListBullet"/>
      </w:pPr>
      <w:r>
        <w:t>Firebase, SQL, Photoshop, Core Java, C.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t>Work Experience</w:t>
      </w:r>
    </w:p>
    <w:p w:rsidR="001C7CF5" w:rsidRDefault="00505238" w:rsidP="00505238">
      <w:pPr>
        <w:pStyle w:val="Heading3"/>
      </w:pPr>
      <w:r>
        <w:t>Web and Mobile a</w:t>
      </w:r>
      <w:r>
        <w:t>pps developer – Company Name</w:t>
      </w:r>
    </w:p>
    <w:p w:rsidR="001C7CF5" w:rsidRDefault="00505238">
      <w:r>
        <w:t>January 2017 – Present – Location</w:t>
      </w:r>
    </w:p>
    <w:p w:rsidR="001C7CF5" w:rsidRDefault="00505238">
      <w:pPr>
        <w:pStyle w:val="ListBullet"/>
      </w:pPr>
      <w:r>
        <w:t>Worked as Web and Mobile apps developer, done 3 projects in Web by using React native Js+Redux with Material UI(React native js).</w:t>
      </w:r>
    </w:p>
    <w:p w:rsidR="001C7CF5" w:rsidRDefault="00505238">
      <w:pPr>
        <w:pStyle w:val="ListBullet"/>
      </w:pPr>
      <w:r>
        <w:t xml:space="preserve">And I have done 1 React native app for which I have created UI </w:t>
      </w:r>
      <w:r>
        <w:t>as well and managed data using Redux and Redux-thunk (as middleware to manage Asynchronous data).</w:t>
      </w:r>
    </w:p>
    <w:p w:rsidR="001C7CF5" w:rsidRDefault="00505238">
      <w:pPr>
        <w:pStyle w:val="ListBullet"/>
      </w:pPr>
      <w:r>
        <w:lastRenderedPageBreak/>
        <w:t>Responsible for checking cross browser compatibility and hence worked on different browsers like Safari, Opera, Firefox, Google Chrome and Internet Explorer.</w:t>
      </w:r>
    </w:p>
    <w:p w:rsidR="001C7CF5" w:rsidRDefault="00505238">
      <w:pPr>
        <w:pStyle w:val="ListBullet"/>
      </w:pPr>
      <w:r>
        <w:t>Resolved complex issues related to browser and network performance, cross-browser and legacy IE compatibility, client-side scaling, data modeling, usability and testability</w:t>
      </w:r>
    </w:p>
    <w:p w:rsidR="001C7CF5" w:rsidRDefault="00505238">
      <w:pPr>
        <w:pStyle w:val="ListBullet"/>
      </w:pPr>
      <w:r>
        <w:t>Deep understanding and working experience in Object Oriented JavaScript programming</w:t>
      </w:r>
      <w:r>
        <w:t xml:space="preserve"> and JavaScript Spring MVC frameworks.</w:t>
      </w:r>
    </w:p>
    <w:p w:rsidR="001C7CF5" w:rsidRDefault="00505238">
      <w:pPr>
        <w:pStyle w:val="ListBullet"/>
      </w:pPr>
      <w:r>
        <w:t>Expert in React native Js development and have experience React.js, angular.js, Responsive design.</w:t>
      </w:r>
    </w:p>
    <w:p w:rsidR="001C7CF5" w:rsidRDefault="00505238" w:rsidP="00505238">
      <w:pPr>
        <w:pStyle w:val="Heading3"/>
      </w:pPr>
      <w:r>
        <w:t>React Native developer – Company Name</w:t>
      </w:r>
    </w:p>
    <w:p w:rsidR="001C7CF5" w:rsidRDefault="00505238">
      <w:r>
        <w:t>October 2015 – December 2016 – Location</w:t>
      </w:r>
    </w:p>
    <w:p w:rsidR="001C7CF5" w:rsidRDefault="00505238">
      <w:pPr>
        <w:pStyle w:val="ListBullet"/>
      </w:pPr>
      <w:r>
        <w:t>Managing large and complex projects or m</w:t>
      </w:r>
      <w:r>
        <w:t>ultiple components with smooth implementation and testing of application.</w:t>
      </w:r>
    </w:p>
    <w:p w:rsidR="001C7CF5" w:rsidRDefault="00505238">
      <w:pPr>
        <w:pStyle w:val="ListBullet"/>
      </w:pPr>
      <w:r>
        <w:t>Cooperating &amp; communicating with other team members for efficient management works.</w:t>
      </w:r>
    </w:p>
    <w:p w:rsidR="001C7CF5" w:rsidRDefault="00505238">
      <w:pPr>
        <w:pStyle w:val="ListBullet"/>
      </w:pPr>
      <w:r>
        <w:t>Delivering and implementing the project as per scheduled milestones.</w:t>
      </w:r>
    </w:p>
    <w:p w:rsidR="001C7CF5" w:rsidRDefault="00505238">
      <w:pPr>
        <w:pStyle w:val="ListBullet"/>
      </w:pPr>
      <w:r>
        <w:t>Designing, Developing, Implem</w:t>
      </w:r>
      <w:r>
        <w:t>entation and troubleshooting of applications.</w:t>
      </w:r>
    </w:p>
    <w:p w:rsidR="001C7CF5" w:rsidRDefault="00505238">
      <w:pPr>
        <w:pStyle w:val="ListBullet"/>
      </w:pPr>
      <w:r>
        <w:t>Providing suggestions to manage and enhance work culture of Company.</w:t>
      </w:r>
    </w:p>
    <w:p w:rsidR="001C7CF5" w:rsidRDefault="00505238">
      <w:pPr>
        <w:pStyle w:val="ListBullet"/>
      </w:pPr>
      <w:r>
        <w:t>Developed Date Time Picker using Object Oriented JavaScript extensively.</w:t>
      </w:r>
    </w:p>
    <w:p w:rsidR="001C7CF5" w:rsidRDefault="00505238">
      <w:pPr>
        <w:pStyle w:val="ListBullet"/>
      </w:pPr>
      <w:r>
        <w:t>Designed and developed base classes, framework classes and re-usable</w:t>
      </w:r>
      <w:r>
        <w:t xml:space="preserve"> components.</w:t>
      </w:r>
    </w:p>
    <w:p w:rsidR="001C7CF5" w:rsidRDefault="00505238">
      <w:pPr>
        <w:pStyle w:val="ListBullet"/>
      </w:pPr>
      <w:r>
        <w:t>Involved in Understanding functional specifications and developing creative solutions to meet business requirements.</w:t>
      </w:r>
    </w:p>
    <w:p w:rsidR="001C7CF5" w:rsidRDefault="00505238">
      <w:pPr>
        <w:pStyle w:val="ListBullet"/>
      </w:pPr>
      <w:r>
        <w:t>Highly Curious about new front-end development technologies and thoroughly mastering them with a keen awareness of new industr</w:t>
      </w:r>
      <w:r>
        <w:t>y developments and the evolution of programming solutions.</w:t>
      </w:r>
    </w:p>
    <w:p w:rsidR="001C7CF5" w:rsidRDefault="00505238">
      <w:pPr>
        <w:pStyle w:val="ListBullet"/>
      </w:pPr>
      <w:r>
        <w:t>Worked closely with the project management and marketing team to completely define specifications to help ensure project acceptance.</w:t>
      </w:r>
    </w:p>
    <w:p w:rsidR="001C7CF5" w:rsidRDefault="00505238" w:rsidP="00505238">
      <w:pPr>
        <w:pStyle w:val="Heading3"/>
      </w:pPr>
      <w:r>
        <w:t>Web and Mobile apps developer – Company Name</w:t>
      </w:r>
    </w:p>
    <w:p w:rsidR="001C7CF5" w:rsidRDefault="00505238">
      <w:r>
        <w:t>July 2014 – May 201</w:t>
      </w:r>
      <w:r>
        <w:t>5 – Location</w:t>
      </w:r>
    </w:p>
    <w:p w:rsidR="001C7CF5" w:rsidRDefault="00505238">
      <w:pPr>
        <w:pStyle w:val="ListBullet"/>
      </w:pPr>
      <w:r>
        <w:t>Expertise in React JS framework to develop the SPA.</w:t>
      </w:r>
    </w:p>
    <w:p w:rsidR="001C7CF5" w:rsidRDefault="00505238">
      <w:pPr>
        <w:pStyle w:val="ListBullet"/>
      </w:pPr>
      <w:r>
        <w:t>Done project in React JS and working with React Flux architecture.</w:t>
      </w:r>
    </w:p>
    <w:p w:rsidR="001C7CF5" w:rsidRDefault="00505238">
      <w:pPr>
        <w:pStyle w:val="ListBullet"/>
      </w:pPr>
      <w:r>
        <w:t>Working with Redux architecture using complex Object-Oriented concepts in improving the performance of the websites.</w:t>
      </w:r>
    </w:p>
    <w:p w:rsidR="001C7CF5" w:rsidRDefault="00505238">
      <w:pPr>
        <w:pStyle w:val="ListBullet"/>
      </w:pPr>
      <w:r>
        <w:t>Experience in using React JS components, Forms, Events, Keys, Router, plus Redux, Animations and Flux concept.</w:t>
      </w:r>
    </w:p>
    <w:p w:rsidR="001C7CF5" w:rsidRDefault="00505238">
      <w:pPr>
        <w:pStyle w:val="ListBullet"/>
      </w:pPr>
      <w:r>
        <w:t>Done developing inReact.js for creating interactive UI's using One-way data flow, Virtual DOM, JSX, React Native concepts.</w:t>
      </w:r>
    </w:p>
    <w:p w:rsidR="001C7CF5" w:rsidRDefault="00505238">
      <w:pPr>
        <w:pStyle w:val="ListBullet"/>
      </w:pPr>
      <w:r>
        <w:t>Familiar with creating</w:t>
      </w:r>
      <w:r>
        <w:t xml:space="preserve"> Custom Reusable React Components Library.</w:t>
      </w:r>
    </w:p>
    <w:p w:rsidR="001C7CF5" w:rsidRDefault="00505238">
      <w:pPr>
        <w:pStyle w:val="ListBullet"/>
      </w:pPr>
      <w:r>
        <w:t>Expertise in using Angular JS Directives, Controllers, Filters, Services, Templates, Events and Injectors.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lastRenderedPageBreak/>
        <w:t>Project Overview</w:t>
      </w:r>
    </w:p>
    <w:p w:rsidR="001C7CF5" w:rsidRDefault="00505238">
      <w:r>
        <w:t>Project1: BBP</w:t>
      </w:r>
    </w:p>
    <w:p w:rsidR="001C7CF5" w:rsidRDefault="00505238">
      <w:r>
        <w:t>Role: Design and development (admin-side)</w:t>
      </w:r>
    </w:p>
    <w:p w:rsidR="001C7CF5" w:rsidRDefault="00505238">
      <w:r>
        <w:t xml:space="preserve">Technologies: React native JS, </w:t>
      </w:r>
      <w:r>
        <w:t>Redux, Material UI (react theme)</w:t>
      </w:r>
    </w:p>
    <w:p w:rsidR="001C7CF5" w:rsidRDefault="00505238">
      <w:r>
        <w:t>Team Size: 3</w:t>
      </w:r>
    </w:p>
    <w:p w:rsidR="001C7CF5" w:rsidRDefault="00505238">
      <w:r>
        <w:t>BBP is Building Blocks of Parenting...</w:t>
      </w:r>
    </w:p>
    <w:p w:rsidR="001C7CF5" w:rsidRDefault="00505238">
      <w:r>
        <w:t>Project2: Flex8</w:t>
      </w:r>
    </w:p>
    <w:p w:rsidR="001C7CF5" w:rsidRDefault="00505238">
      <w:r>
        <w:t>Role: Design and development</w:t>
      </w:r>
    </w:p>
    <w:p w:rsidR="001C7CF5" w:rsidRDefault="00505238">
      <w:r>
        <w:t>Technologies: Ionic 3, HTML 5, CSS 3, react native JS</w:t>
      </w:r>
    </w:p>
    <w:p w:rsidR="001C7CF5" w:rsidRDefault="00505238">
      <w:r>
        <w:t>Team Size: 4</w:t>
      </w:r>
    </w:p>
    <w:p w:rsidR="001C7CF5" w:rsidRDefault="00505238">
      <w:r>
        <w:t>Flex8 is a Hybird mobile application...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t>Additional Informat</w:t>
      </w:r>
      <w:r>
        <w:rPr>
          <w:b/>
          <w:color w:val="000000"/>
          <w:sz w:val="24"/>
        </w:rPr>
        <w:t>ion</w:t>
      </w:r>
    </w:p>
    <w:p w:rsidR="001C7CF5" w:rsidRDefault="00505238">
      <w:pPr>
        <w:pStyle w:val="ListBullet"/>
      </w:pPr>
      <w:r>
        <w:t>Good learner and self-confidence person.</w:t>
      </w:r>
    </w:p>
    <w:p w:rsidR="001C7CF5" w:rsidRDefault="00505238">
      <w:pPr>
        <w:pStyle w:val="ListBullet"/>
      </w:pPr>
      <w:r>
        <w:t>Passionate for good programming.</w:t>
      </w:r>
    </w:p>
    <w:p w:rsidR="001C7CF5" w:rsidRDefault="00505238">
      <w:pPr>
        <w:pStyle w:val="ListBullet"/>
      </w:pPr>
      <w:r>
        <w:t>Focused on writing optimized and good quality code andtryto deliver client satisfaction work.</w:t>
      </w:r>
    </w:p>
    <w:p w:rsidR="001C7CF5" w:rsidRDefault="00505238">
      <w:pPr>
        <w:pStyle w:val="ListBullet"/>
      </w:pPr>
      <w:r>
        <w:t>Ability to lead projects with team.</w:t>
      </w:r>
    </w:p>
    <w:p w:rsidR="001C7CF5" w:rsidRDefault="00505238">
      <w:pPr>
        <w:pStyle w:val="ListBullet"/>
      </w:pPr>
      <w:r>
        <w:t>Confidence to implement new ideas.</w:t>
      </w:r>
    </w:p>
    <w:p w:rsidR="001C7CF5" w:rsidRDefault="00505238">
      <w:pPr>
        <w:pStyle w:val="ListBullet"/>
      </w:pPr>
      <w:r>
        <w:t>Honest and de</w:t>
      </w:r>
      <w:r>
        <w:t>dicated to my work.</w:t>
      </w:r>
    </w:p>
    <w:p w:rsidR="001C7CF5" w:rsidRDefault="00505238">
      <w:pPr>
        <w:pStyle w:val="ListBullet"/>
      </w:pPr>
      <w:r>
        <w:t>Adjustable to working environments.</w:t>
      </w:r>
    </w:p>
    <w:p w:rsidR="001C7CF5" w:rsidRDefault="00505238">
      <w:pPr>
        <w:pStyle w:val="ListBullet"/>
      </w:pPr>
      <w:r>
        <w:t>Good at achieving results in time.</w:t>
      </w:r>
    </w:p>
    <w:p w:rsidR="001C7CF5" w:rsidRDefault="00505238">
      <w:pPr>
        <w:spacing w:after="80"/>
      </w:pPr>
      <w:r>
        <w:rPr>
          <w:b/>
          <w:color w:val="000000"/>
          <w:sz w:val="24"/>
        </w:rPr>
        <w:t>Professional Skills</w:t>
      </w:r>
    </w:p>
    <w:p w:rsidR="001C7CF5" w:rsidRDefault="00505238">
      <w:pPr>
        <w:pStyle w:val="ListBullet"/>
      </w:pPr>
      <w:r>
        <w:t>Hard-working, dedicated and efficacious worker.</w:t>
      </w:r>
    </w:p>
    <w:p w:rsidR="001C7CF5" w:rsidRDefault="00505238">
      <w:pPr>
        <w:pStyle w:val="ListBullet"/>
      </w:pPr>
      <w:r>
        <w:t>Organized, goal oriented and analytical thinker.</w:t>
      </w:r>
    </w:p>
    <w:p w:rsidR="001C7CF5" w:rsidRDefault="00505238">
      <w:pPr>
        <w:pStyle w:val="ListBullet"/>
      </w:pPr>
      <w:r>
        <w:t>Ability to work in a challenging environment wit</w:t>
      </w:r>
      <w:r>
        <w:t>h consistency.</w:t>
      </w:r>
    </w:p>
    <w:p w:rsidR="001C7CF5" w:rsidRDefault="00505238">
      <w:pPr>
        <w:pStyle w:val="ListBullet"/>
      </w:pPr>
      <w:r>
        <w:t>Valued contributor who performs confidently and effectively under pressure and thrives on challenge.</w:t>
      </w:r>
    </w:p>
    <w:p w:rsidR="001C7CF5" w:rsidRDefault="00505238">
      <w:pPr>
        <w:pStyle w:val="ListBullet"/>
      </w:pPr>
      <w:r>
        <w:t>Enthusiastic learner who quickly grasps new concepts and technical skills.</w:t>
      </w:r>
    </w:p>
    <w:sectPr w:rsidR="001C7C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7CF5"/>
    <w:rsid w:val="0029639D"/>
    <w:rsid w:val="00326F90"/>
    <w:rsid w:val="005052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ED138"/>
  <w14:defaultImageDpi w14:val="300"/>
  <w15:docId w15:val="{92735808-707D-4C67-8FDA-37CA895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706130-81FE-4F76-A74D-817AED42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2013-12-23T23:15:00Z</dcterms:created>
  <dcterms:modified xsi:type="dcterms:W3CDTF">2025-08-05T08:05:00Z</dcterms:modified>
  <cp:category/>
</cp:coreProperties>
</file>