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000000"/>
        </w:rPr>
        <w:t>Name:GABRIEL</w:t>
        <w:br/>
        <w:t>EMail-Id:gabriel@gmail.com</w:t>
        <w:br/>
        <w:t>Contact No:9854658210</w:t>
        <w:br/>
        <w:t>Address:Chennai</w:t>
      </w:r>
    </w:p>
    <w:p>
      <w:r>
        <w:t>____________________________________________________________________________________________________</w:t>
      </w:r>
    </w:p>
    <w:p>
      <w:r>
        <w:t>I am an artist. Highly experienced in the 3D animation field. Modeling, Texturing, are the areas, which i have involved in the Three full- length 3D animated feature films, Live Action Films &amp; TV Series.</w:t>
      </w:r>
    </w:p>
    <w:p>
      <w:pPr>
        <w:jc w:val="center"/>
      </w:pPr>
      <w:r>
        <w:rPr>
          <w:b/>
          <w:u w:val="single"/>
        </w:rPr>
        <w:t>WORK EXPERIENCE</w:t>
      </w:r>
    </w:p>
    <w:p>
      <w:pPr>
        <w:pStyle w:val="Heading5"/>
      </w:pPr>
      <w:r>
        <w:t>3D Sr Modeling &amp; Texturing:</w:t>
      </w:r>
    </w:p>
    <w:p>
      <w:r>
        <w:t>Studio A - Chennai, Tamil Nadu - November 2016 to Present</w:t>
      </w:r>
    </w:p>
    <w:p>
      <w:r>
        <w:t>Project: Human Anatomy - is a 3D Medical Animation.</w:t>
      </w:r>
    </w:p>
    <w:p>
      <w:r>
        <w:t>Responsibility:</w:t>
      </w:r>
    </w:p>
    <w:p>
      <w:pPr>
        <w:pStyle w:val="ListBullet"/>
      </w:pPr>
      <w:r>
        <w:t>• Working as a 3d Team, In the project, my contribution involved in the Primary Characters &amp; Sets.</w:t>
      </w:r>
    </w:p>
    <w:p>
      <w:pPr>
        <w:pStyle w:val="Heading5"/>
      </w:pPr>
      <w:r>
        <w:t>3D Texturing Supervisor:</w:t>
      </w:r>
    </w:p>
    <w:p>
      <w:r>
        <w:t>Studio C - Chennai, Tamil Nadu - February 2007 to September 2012</w:t>
      </w:r>
    </w:p>
    <w:p>
      <w:r>
        <w:t>Project: Marvel is a 24 Episode 3D animated series.</w:t>
      </w:r>
    </w:p>
    <w:p>
      <w:r>
        <w:t>Responsibility:</w:t>
      </w:r>
    </w:p>
    <w:p>
      <w:pPr>
        <w:pStyle w:val="ListBullet"/>
      </w:pPr>
      <w:r>
        <w:t>• My major contribution involved in the texture paint.</w:t>
      </w:r>
    </w:p>
    <w:p>
      <w:pPr>
        <w:pStyle w:val="ListBullet"/>
      </w:pPr>
      <w:r>
        <w:t>• I have led the texturing team.</w:t>
      </w:r>
    </w:p>
    <w:p>
      <w:pPr>
        <w:pStyle w:val="ListBullet"/>
      </w:pPr>
      <w:r>
        <w:t>• Followed up and supported them to deliver the final textures on time based on clients requirement with the crucial time line.</w:t>
      </w:r>
    </w:p>
    <w:p>
      <w:pPr>
        <w:pStyle w:val="Heading5"/>
      </w:pPr>
      <w:r>
        <w:t>Senior Texturing Artist:</w:t>
      </w:r>
    </w:p>
    <w:p>
      <w:r>
        <w:t>Studio D - Chennai, Tamil Nadu - September 2006 to February 2007</w:t>
      </w:r>
    </w:p>
    <w:p>
      <w:r>
        <w:t>Project: Thirukkural is a 24 Episode 3D animated TV series, which telecasted in Chutti TV from Sun Group.</w:t>
      </w:r>
    </w:p>
    <w:p>
      <w:r>
        <w:t>Responsibility:</w:t>
      </w:r>
    </w:p>
    <w:p>
      <w:pPr>
        <w:pStyle w:val="ListBullet"/>
      </w:pPr>
      <w:r>
        <w:t>• In the project, my contribution involved in the Primary Characters &amp; Sets.</w:t>
      </w:r>
    </w:p>
    <w:p>
      <w:pPr>
        <w:pStyle w:val="ListBullet"/>
      </w:pPr>
      <w:r>
        <w:t>• Within the deadlines, delivered the quality output &amp; got appreciation from the management.</w:t>
      </w:r>
    </w:p>
    <w:p>
      <w:pPr>
        <w:pStyle w:val="Heading5"/>
      </w:pPr>
      <w:r>
        <w:t>Senior Texturing Artist:</w:t>
      </w:r>
    </w:p>
    <w:p>
      <w:r>
        <w:t>Sun Animation Studio Pvt Ltd - Chennai, Tamil Nadu - December 2004 to August 2006</w:t>
      </w:r>
    </w:p>
    <w:p>
      <w:r>
        <w:t>Project: Rose marine is a pilot project of 90 minutes full length 3D Animated Movie. The Production is for a Korean Company.</w:t>
      </w:r>
    </w:p>
    <w:p>
      <w:r>
        <w:t>Responsibility:</w:t>
      </w:r>
    </w:p>
    <w:p>
      <w:pPr>
        <w:pStyle w:val="ListBullet"/>
      </w:pPr>
      <w:r>
        <w:t>• I have textured the Primary Characters in the Film and some of the secondaries also.</w:t>
      </w:r>
    </w:p>
    <w:p>
      <w:pPr>
        <w:pStyle w:val="ListBullet"/>
      </w:pPr>
      <w:r>
        <w:t>• Also supported my teammates to get the delivery on time.</w:t>
      </w:r>
    </w:p>
    <w:p>
      <w:pPr>
        <w:pStyle w:val="Heading5"/>
      </w:pPr>
      <w:r>
        <w:t>Texturing Artist:</w:t>
      </w:r>
    </w:p>
    <w:p>
      <w:r>
        <w:t>Studio G - Chennai, Tamil Nadu - December 1998 to November 2002</w:t>
      </w:r>
    </w:p>
    <w:p>
      <w:r>
        <w:t>Project: Multiple Projects including Pandavas, Alibaba, and Son of Aladdin</w:t>
      </w:r>
    </w:p>
    <w:p>
      <w:r>
        <w:t>Responsibility:</w:t>
      </w:r>
    </w:p>
    <w:p>
      <w:pPr>
        <w:pStyle w:val="ListBullet"/>
      </w:pPr>
      <w:r>
        <w:t>• Textured Arjun and Bheema in Pandavas (National Award 2001).</w:t>
      </w:r>
    </w:p>
    <w:p>
      <w:pPr>
        <w:pStyle w:val="ListBullet"/>
      </w:pPr>
      <w:r>
        <w:t>• Textured 10 Thieves in Alibaba and worked on Lighting &amp; Assembling.</w:t>
      </w:r>
    </w:p>
    <w:p>
      <w:pPr>
        <w:pStyle w:val="ListBullet"/>
      </w:pPr>
      <w:r>
        <w:t>• Textured Abu, Sand Monster, and secondary characters in Son of Aladdin, also worked in Lighting &amp; Assembling.</w:t>
      </w:r>
    </w:p>
    <w:p>
      <w:pPr>
        <w:jc w:val="center"/>
      </w:pPr>
      <w:r>
        <w:rPr>
          <w:b/>
          <w:u w:val="single"/>
        </w:rPr>
        <w:t>EDUCATION</w:t>
      </w:r>
    </w:p>
    <w:p>
      <w:r>
        <w:t>• Diploma in Commercial Art University of Madras - Chennai, Tamil Nadu 1993 to 1998</w:t>
      </w:r>
    </w:p>
    <w:p>
      <w:r>
        <w:t>• B.C.A Govt College of Arts &amp; Crafts - Chennai, Tamil Nadu</w:t>
      </w:r>
    </w:p>
    <w:p>
      <w:pPr>
        <w:jc w:val="center"/>
      </w:pPr>
      <w:r>
        <w:rPr>
          <w:b/>
          <w:u w:val="single"/>
        </w:rPr>
        <w:t>SKILLS</w:t>
      </w:r>
    </w:p>
    <w:p>
      <w:r>
        <w:t>• ADOBE PHOTOSHOP (Less than 1 year)</w:t>
      </w:r>
    </w:p>
    <w:p>
      <w:r>
        <w:t>• AUTODESK (Less than 1 year)</w:t>
      </w:r>
    </w:p>
    <w:p>
      <w:r>
        <w:t>• AUTODESK MAYA (Less than 1 year)</w:t>
      </w:r>
    </w:p>
    <w:p>
      <w:r>
        <w:t>• ILLUSTRATION (Less than 1 year)</w:t>
      </w:r>
    </w:p>
    <w:p>
      <w:r>
        <w:t>• MANAGERIAL (Less than 1 year)</w:t>
      </w:r>
    </w:p>
    <w:p>
      <w:pPr>
        <w:jc w:val="center"/>
      </w:pPr>
      <w:r>
        <w:rPr>
          <w:b/>
          <w:u w:val="single"/>
        </w:rPr>
        <w:t>ADDITIONAL INFORMATION</w:t>
      </w:r>
    </w:p>
    <w:p>
      <w:r>
        <w:t>• Highly imaginative &amp; creative in manipulating 3D &amp; 2D Elements.</w:t>
      </w:r>
    </w:p>
    <w:p>
      <w:r>
        <w:t>• Excellent ability in Modeling &amp; Texturing Characters, Sets (BG), and Props for High &amp; Low detail assets.</w:t>
      </w:r>
    </w:p>
    <w:p>
      <w:r>
        <w:t>• Easily understanding the input and creating a realistic 3D output at a remarkable speed.</w:t>
      </w:r>
    </w:p>
    <w:p>
      <w:r>
        <w:t>• Impressive Visualizing and Illustration skills.</w:t>
      </w:r>
    </w:p>
    <w:p>
      <w:r>
        <w:t>• Expert managerial, organizational and communication skills.</w:t>
      </w:r>
    </w:p>
    <w:p>
      <w:r>
        <w:t>• A sincere and dedicated artist.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