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85397" w14:textId="77777777" w:rsidR="00325D03" w:rsidRDefault="00C74F90">
      <w:r>
        <w:t>Suganthi</w:t>
      </w:r>
      <w:r>
        <w:br/>
        <w:t>6XX,S.XX. Street, Ynagar, Chennai - 2486</w:t>
      </w:r>
    </w:p>
    <w:p w14:paraId="1E4BACA3" w14:textId="77777777" w:rsidR="00325D03" w:rsidRDefault="00C74F90">
      <w:r>
        <w:t>Email ID : sug****@gmail.com</w:t>
      </w:r>
    </w:p>
    <w:p w14:paraId="582AA887" w14:textId="77777777" w:rsidR="00325D03" w:rsidRDefault="00C74F90">
      <w:r>
        <w:t>Contact No : +91-*****</w:t>
      </w:r>
    </w:p>
    <w:p w14:paraId="77902F89" w14:textId="77777777" w:rsidR="00325D03" w:rsidRDefault="00C74F90" w:rsidP="00C74F90">
      <w:pPr>
        <w:pStyle w:val="Heading3"/>
      </w:pPr>
      <w:r>
        <w:t>Career Objective</w:t>
      </w:r>
    </w:p>
    <w:p w14:paraId="717C9B92" w14:textId="77777777" w:rsidR="00325D03" w:rsidRDefault="00C74F90">
      <w:r>
        <w:t>To grow with the company where I can effectively contribute my software skills as professional.</w:t>
      </w:r>
    </w:p>
    <w:p w14:paraId="5469132B" w14:textId="77777777" w:rsidR="00325D03" w:rsidRDefault="00C74F90" w:rsidP="00C74F90">
      <w:pPr>
        <w:pStyle w:val="Heading3"/>
      </w:pPr>
      <w:r>
        <w:t>Personal Skills</w:t>
      </w:r>
    </w:p>
    <w:p w14:paraId="5E113E72" w14:textId="77777777" w:rsidR="00325D03" w:rsidRDefault="00C74F90">
      <w:r>
        <w:t>- Confident</w:t>
      </w:r>
      <w:r>
        <w:br/>
        <w:t xml:space="preserve">- Team </w:t>
      </w:r>
      <w:r>
        <w:t>Player</w:t>
      </w:r>
      <w:r>
        <w:br/>
        <w:t>- Analytical</w:t>
      </w:r>
      <w:r>
        <w:br/>
        <w:t>- Reasoning ability</w:t>
      </w:r>
      <w:r>
        <w:br/>
        <w:t>- Excellent presentation skills</w:t>
      </w:r>
      <w:r>
        <w:br/>
        <w:t>- Good writing skills</w:t>
      </w:r>
    </w:p>
    <w:p w14:paraId="569595D9" w14:textId="77777777" w:rsidR="00325D03" w:rsidRDefault="00C74F90" w:rsidP="00C74F90">
      <w:pPr>
        <w:pStyle w:val="Heading3"/>
      </w:pPr>
      <w:r>
        <w:t>Computer Skills</w:t>
      </w:r>
    </w:p>
    <w:p w14:paraId="43A27807" w14:textId="77777777" w:rsidR="00325D03" w:rsidRDefault="00C74F90">
      <w:r>
        <w:t>- Programming Languages: Java, .NET, PHP, C, C++ .</w:t>
      </w:r>
      <w:r>
        <w:br/>
        <w:t>- Operating Systems: Windows XP , Mac, Linux, MS-DOS .</w:t>
      </w:r>
      <w:r>
        <w:br/>
        <w:t>- Web designing Languages: HTML , MS off</w:t>
      </w:r>
      <w:r>
        <w:t>ice .</w:t>
      </w:r>
    </w:p>
    <w:p w14:paraId="4AE38859" w14:textId="77777777" w:rsidR="00325D03" w:rsidRDefault="00C74F90" w:rsidP="00C74F90">
      <w:pPr>
        <w:pStyle w:val="Heading3"/>
      </w:pPr>
      <w:r>
        <w:t>Academic Project</w:t>
      </w:r>
    </w:p>
    <w:p w14:paraId="15F29613" w14:textId="77777777" w:rsidR="00325D03" w:rsidRDefault="00C74F90">
      <w:pPr>
        <w:pStyle w:val="Heading5"/>
      </w:pPr>
      <w:r>
        <w:t>1 : Jewellery Showroom Management System</w:t>
      </w:r>
    </w:p>
    <w:p w14:paraId="16742548" w14:textId="77777777" w:rsidR="00325D03" w:rsidRDefault="00C74F90">
      <w:r>
        <w:t>- Computerizing the functions in the showroom like creating database, billing, human resource details, expenses, inventory, etc. to make the process easy.</w:t>
      </w:r>
      <w:r>
        <w:br/>
        <w:t>- Front end : Visual basic, .NET</w:t>
      </w:r>
      <w:r>
        <w:br/>
        <w:t>- Ba</w:t>
      </w:r>
      <w:r>
        <w:t>ckend : Microsoft SQL.</w:t>
      </w:r>
    </w:p>
    <w:p w14:paraId="00C6EE7C" w14:textId="77777777" w:rsidR="00325D03" w:rsidRDefault="00C74F90">
      <w:pPr>
        <w:pStyle w:val="Heading5"/>
      </w:pPr>
      <w:r>
        <w:t>2 : Bluetooth-Based Personal Hotspot System</w:t>
      </w:r>
    </w:p>
    <w:p w14:paraId="6AB7CEC8" w14:textId="77777777" w:rsidR="00325D03" w:rsidRDefault="00C74F90">
      <w:r>
        <w:t>- Operating desktop or laptops from mobile Bluetooth.</w:t>
      </w:r>
      <w:r>
        <w:br/>
        <w:t>- Making it easy to handle from anywhere anytime.</w:t>
      </w:r>
      <w:r>
        <w:br/>
        <w:t>- Making it as dashboard.</w:t>
      </w:r>
      <w:r>
        <w:br/>
        <w:t>- Code generation and semantic checking.</w:t>
      </w:r>
      <w:r>
        <w:br/>
        <w:t xml:space="preserve">- Language used : </w:t>
      </w:r>
      <w:r>
        <w:t>.NET, Networking terms</w:t>
      </w:r>
    </w:p>
    <w:p w14:paraId="2884B04A" w14:textId="77777777" w:rsidR="00325D03" w:rsidRDefault="00C74F90">
      <w:pPr>
        <w:pStyle w:val="Heading5"/>
      </w:pPr>
      <w:r>
        <w:t>3 : Android Application</w:t>
      </w:r>
    </w:p>
    <w:p w14:paraId="056BDFD4" w14:textId="77777777" w:rsidR="00325D03" w:rsidRDefault="00C74F90">
      <w:r>
        <w:t>- To prepare various applications for android OS and making it available for various mobile applications.</w:t>
      </w:r>
      <w:r>
        <w:br/>
        <w:t>- Language used : Android SDK, Java .</w:t>
      </w:r>
    </w:p>
    <w:p w14:paraId="16766C6F" w14:textId="77777777" w:rsidR="00325D03" w:rsidRDefault="00C74F90" w:rsidP="00C74F90">
      <w:pPr>
        <w:pStyle w:val="Heading3"/>
      </w:pPr>
      <w:r>
        <w:lastRenderedPageBreak/>
        <w:t>Hobbies</w:t>
      </w:r>
    </w:p>
    <w:p w14:paraId="582A9C70" w14:textId="77777777" w:rsidR="00325D03" w:rsidRDefault="00C74F90">
      <w:r>
        <w:t>- Web development</w:t>
      </w:r>
      <w:r>
        <w:br/>
        <w:t>- Internet Surfing</w:t>
      </w:r>
      <w:r>
        <w:br/>
        <w:t>- Playing cricket</w:t>
      </w:r>
      <w:r>
        <w:br/>
        <w:t xml:space="preserve">- </w:t>
      </w:r>
      <w:r>
        <w:t>Listening songs</w:t>
      </w:r>
    </w:p>
    <w:p w14:paraId="75C064C7" w14:textId="77777777" w:rsidR="00325D03" w:rsidRDefault="00C74F90" w:rsidP="00C74F90">
      <w:pPr>
        <w:pStyle w:val="Heading3"/>
      </w:pPr>
      <w:r>
        <w:t>Personal Profile</w:t>
      </w:r>
    </w:p>
    <w:p w14:paraId="70E71C4D" w14:textId="77777777" w:rsidR="00325D03" w:rsidRDefault="00C74F90">
      <w:r>
        <w:t>Date of Birth: 23/1/1989</w:t>
      </w:r>
    </w:p>
    <w:p w14:paraId="6D35B978" w14:textId="77777777" w:rsidR="00325D03" w:rsidRDefault="00C74F90">
      <w:r>
        <w:t>Languages Known: English, Punjabi, Hindi</w:t>
      </w:r>
    </w:p>
    <w:p w14:paraId="41192868" w14:textId="77777777" w:rsidR="00325D03" w:rsidRDefault="00C74F90">
      <w:r>
        <w:t>Sports: Chess, Playing scrabble</w:t>
      </w:r>
    </w:p>
    <w:p w14:paraId="7D2FE256" w14:textId="77777777" w:rsidR="00325D03" w:rsidRDefault="00C74F90" w:rsidP="00C74F90">
      <w:pPr>
        <w:pStyle w:val="Heading3"/>
      </w:pPr>
      <w:r>
        <w:t>Declaration</w:t>
      </w:r>
    </w:p>
    <w:p w14:paraId="310B052A" w14:textId="77777777" w:rsidR="00325D03" w:rsidRDefault="00C74F90">
      <w:r>
        <w:t xml:space="preserve">I hereby declare that the information provided above is true and correct to the best of my knowledge and belief. </w:t>
      </w:r>
      <w:r>
        <w:t>I am confident that I will put in my best efforts to contribute positively to your organization if given the opportunity.</w:t>
      </w:r>
    </w:p>
    <w:sectPr w:rsidR="00325D0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5D03"/>
    <w:rsid w:val="00326F90"/>
    <w:rsid w:val="00AA1D8D"/>
    <w:rsid w:val="00B47730"/>
    <w:rsid w:val="00C74F9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FB0FDD"/>
  <w14:defaultImageDpi w14:val="300"/>
  <w15:docId w15:val="{4A33D632-940C-4F0B-98B9-D823DA81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Kaashiv InfoTech</cp:lastModifiedBy>
  <cp:revision>2</cp:revision>
  <dcterms:created xsi:type="dcterms:W3CDTF">2013-12-23T23:15:00Z</dcterms:created>
  <dcterms:modified xsi:type="dcterms:W3CDTF">2025-08-05T08:22:00Z</dcterms:modified>
  <cp:category/>
</cp:coreProperties>
</file>