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Job Objective</w:t>
      </w:r>
    </w:p>
    <w:p>
      <w:r>
        <w:t>__________________________________________________</w:t>
      </w:r>
    </w:p>
    <w:p>
      <w:r>
        <w:t>Looking for the position of Business Banker where I can apply my education and knowledge to help the firm grow.</w:t>
      </w:r>
    </w:p>
    <w:p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Highlights of Qualifications:</w:t>
      </w:r>
    </w:p>
    <w:p>
      <w:r>
        <w:t>__________________________________________________</w:t>
      </w:r>
    </w:p>
    <w:p>
      <w:pPr>
        <w:pStyle w:val="ListBullet"/>
      </w:pPr>
      <w:r>
        <w:t>Exceptional experience in managing commercial sales activities for business banking processes</w:t>
      </w:r>
    </w:p>
    <w:p>
      <w:pPr>
        <w:pStyle w:val="ListBullet"/>
      </w:pPr>
      <w:r>
        <w:t>Profound knowledge of customer financial requirements and objectives</w:t>
      </w:r>
    </w:p>
    <w:p>
      <w:pPr>
        <w:pStyle w:val="ListBullet"/>
      </w:pPr>
      <w:r>
        <w:t>Immense knowledge of various business deposit products Wide knowledge of coordinating with external vendors for sales activities</w:t>
      </w:r>
    </w:p>
    <w:p>
      <w:pPr>
        <w:pStyle w:val="ListBullet"/>
      </w:pPr>
      <w:r>
        <w:t>Familiarity with business banking services, commercial loan portfolio management</w:t>
      </w:r>
    </w:p>
    <w:p>
      <w:pPr>
        <w:pStyle w:val="ListBullet"/>
      </w:pPr>
      <w:r>
        <w:t>Solid understanding of cash management and business lending policies</w:t>
      </w:r>
    </w:p>
    <w:p>
      <w:pPr>
        <w:pStyle w:val="ListBullet"/>
      </w:pPr>
      <w:r>
        <w:t>Ability to evaluate financial structure of various loans</w:t>
      </w:r>
    </w:p>
    <w:p>
      <w:pPr>
        <w:pStyle w:val="ListBullet"/>
      </w:pPr>
      <w:r>
        <w:t>Ability to negotiate financial transactions</w:t>
      </w:r>
    </w:p>
    <w:p>
      <w:pPr>
        <w:pStyle w:val="ListBullet"/>
      </w:pPr>
      <w:r>
        <w:t>Ability to evaluate rehabilitation requirements and prepare plans</w:t>
      </w:r>
    </w:p>
    <w:p>
      <w:pPr>
        <w:pStyle w:val="ListBullet"/>
      </w:pPr>
      <w:r>
        <w:t>Ability to sell mortgage services to business owners</w:t>
      </w:r>
    </w:p>
    <w:p>
      <w:pPr>
        <w:pStyle w:val="ListBullet"/>
      </w:pPr>
      <w:r>
        <w:t>Ability to develop processes to facilitate increase in bank revenue</w:t>
      </w:r>
    </w:p>
    <w:p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Professional Experience:</w:t>
      </w:r>
    </w:p>
    <w:p>
      <w:r>
        <w:t>__________________________________________________</w:t>
      </w:r>
    </w:p>
    <w:p>
      <w:r>
        <w:t>Business Banker</w:t>
      </w:r>
    </w:p>
    <w:p>
      <w:r>
        <w:t>First American Bank, Charlotte, NC</w:t>
      </w:r>
    </w:p>
    <w:p>
      <w:r>
        <w:t>August 2007 – Present</w:t>
      </w:r>
    </w:p>
    <w:p>
      <w:pPr>
        <w:pStyle w:val="ListBullet"/>
      </w:pPr>
      <w:r>
        <w:t>Developed professional relationship with clients for various business banking processes.</w:t>
      </w:r>
    </w:p>
    <w:p>
      <w:pPr>
        <w:pStyle w:val="ListBullet"/>
      </w:pPr>
      <w:r>
        <w:t>Maintained business banking portfolio for all clients and updated contact information.</w:t>
      </w:r>
    </w:p>
    <w:p>
      <w:pPr>
        <w:pStyle w:val="ListBullet"/>
      </w:pPr>
      <w:r>
        <w:t>Analyzed client portfolio for loan and credit policies and recommended activities to reduce risks.</w:t>
      </w:r>
    </w:p>
    <w:p>
      <w:pPr>
        <w:pStyle w:val="ListBullet"/>
      </w:pPr>
      <w:r>
        <w:t>Monitored new credit requests and designed loan write ups for clients.</w:t>
      </w:r>
    </w:p>
    <w:p>
      <w:pPr>
        <w:pStyle w:val="ListBullet"/>
      </w:pPr>
      <w:r>
        <w:t>Ensured compliance to all bank policies and community reinvestment regulations.</w:t>
      </w:r>
    </w:p>
    <w:p>
      <w:pPr>
        <w:pStyle w:val="ListBullet"/>
      </w:pPr>
      <w:r>
        <w:t>Coordinated with various business partners and clients to facilitate increase in market share.</w:t>
      </w:r>
    </w:p>
    <w:p>
      <w:pPr>
        <w:pStyle w:val="ListBullet"/>
      </w:pPr>
      <w:r>
        <w:t>Maintained record of all sales deposits and analyzed loan growth to achieve objectives.</w:t>
      </w:r>
    </w:p>
    <w:p>
      <w:pPr>
        <w:pStyle w:val="ListBullet"/>
      </w:pPr>
      <w:r>
        <w:t>Prepared reports for all sales activities within required timeframe and ensured accuracy.</w:t>
      </w:r>
    </w:p>
    <w:p>
      <w:r>
        <w:t>Business Banker</w:t>
      </w:r>
    </w:p>
    <w:p>
      <w:r>
        <w:t>First Community Bank, Charlotte, NC</w:t>
      </w:r>
    </w:p>
    <w:p>
      <w:r>
        <w:t>May 2004 – July 2007</w:t>
      </w:r>
    </w:p>
    <w:p>
      <w:pPr>
        <w:pStyle w:val="ListBullet"/>
      </w:pPr>
      <w:r>
        <w:t>Coordinated with customers and evaluated all issues to provide appropriate solutions.</w:t>
      </w:r>
    </w:p>
    <w:p>
      <w:pPr>
        <w:pStyle w:val="ListBullet"/>
      </w:pPr>
      <w:r>
        <w:t>Developed various strategies to facilitate achievement of business objective and goals.</w:t>
      </w:r>
    </w:p>
    <w:p>
      <w:pPr>
        <w:pStyle w:val="ListBullet"/>
      </w:pPr>
      <w:r>
        <w:t>Maintained professional relationship with business banking sector to generate new business.</w:t>
      </w:r>
    </w:p>
    <w:p>
      <w:pPr>
        <w:pStyle w:val="ListBullet"/>
      </w:pPr>
      <w:r>
        <w:t>Performed timely collections on all past due loan accounts as per credits.</w:t>
      </w:r>
    </w:p>
    <w:p>
      <w:pPr>
        <w:pStyle w:val="ListBullet"/>
      </w:pPr>
      <w:r>
        <w:t>Ensured compliance to all credit quality standards for all everyday overdrafts for clients.</w:t>
      </w:r>
    </w:p>
    <w:p>
      <w:pPr>
        <w:pStyle w:val="ListBullet"/>
      </w:pPr>
      <w:r>
        <w:t>Analyzed all customer issues and questions on regular basis and provided response.</w:t>
      </w:r>
    </w:p>
    <w:p>
      <w:pPr>
        <w:pStyle w:val="ListBullet"/>
      </w:pPr>
      <w:r>
        <w:t>Designed strategies to facilitate growth for all existing accounts in bank.</w:t>
      </w:r>
    </w:p>
    <w:p>
      <w:pPr>
        <w:pStyle w:val="ListBullet"/>
      </w:pPr>
      <w:r>
        <w:t>Prepared negotiation terms and conditions for all loan agreements and leases.</w:t>
      </w:r>
    </w:p>
    <w:p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Education:</w:t>
      </w:r>
    </w:p>
    <w:p>
      <w:r>
        <w:t>__________________________________________________</w:t>
      </w:r>
    </w:p>
    <w:p>
      <w:r>
        <w:t>Master’s Degree in Business Management</w:t>
      </w:r>
    </w:p>
    <w:p>
      <w:r>
        <w:t>Kansas State University, Manhattan, KS</w:t>
      </w:r>
    </w:p>
    <w:p>
      <w:r>
        <w:t>Bachelor’s Degree in Banking and Finance</w:t>
      </w:r>
    </w:p>
    <w:p>
      <w:r>
        <w:t>Mary Baldwin College, Staunton, VA</w:t>
      </w:r>
    </w:p>
    <w:p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Declaration:</w:t>
      </w:r>
    </w:p>
    <w:p>
      <w:r>
        <w:t>__________________________________________________</w:t>
      </w:r>
    </w:p>
    <w:p>
      <w:r>
        <w:t>I hereby declare that the above-mentioned matter in my resume are true and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