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jc w:val="center"/>
      </w:pPr>
      <w:r>
        <w:t>Steve</w:t>
      </w:r>
    </w:p>
    <w:p>
      <w:pPr>
        <w:jc w:val="center"/>
      </w:pPr>
      <w:r>
        <w:t>1234 Walker Street, Any town, ST 12345 (123) 456-7890  steve@email.com</w:t>
      </w:r>
    </w:p>
    <w:p>
      <w:r>
        <w:rPr>
          <w:b/>
          <w:color w:val="000000"/>
        </w:rPr>
        <w:t>SUMMARY</w:t>
      </w:r>
    </w:p>
    <w:p>
      <w:r>
        <w:t>________________________________________________________________________________</w:t>
      </w:r>
    </w:p>
    <w:p>
      <w:r>
        <w:t>- Seven years experience as a Business Analyst for a Fortune 500 corporation improving operational efficiency and reducing costs</w:t>
        <w:br/>
        <w:t>- Ten years experience working for a retail store in numerous capacities, from cashier to supervisor</w:t>
        <w:br/>
        <w:t>- Have supervised up to 16 employees at once and have trained dozens of subordinates</w:t>
        <w:br/>
        <w:t>- Have earned numerous performance-based promotions as a result of hard-work and accuracy</w:t>
        <w:br/>
        <w:t>- Highly proficient in Microsoft Office Suite, Visio, Project and Visual Basic 6.0 Hardware, Basic Computer Programming and numerous other software applications</w:t>
      </w:r>
    </w:p>
    <w:p>
      <w:r>
        <w:rPr>
          <w:b/>
          <w:color w:val="000000"/>
        </w:rPr>
        <w:t>WORK EXPERIENCE</w:t>
      </w:r>
    </w:p>
    <w:p>
      <w:r>
        <w:t>________________________________________________________________________________</w:t>
      </w:r>
    </w:p>
    <w:p>
      <w:r>
        <w:t>Business Analyst II 04/99 - 04/06</w:t>
      </w:r>
    </w:p>
    <w:p>
      <w:r>
        <w:t>NAME OF NATIONAL CREDIT CARD COMPANY, Any town, ST</w:t>
      </w:r>
    </w:p>
    <w:p>
      <w:r>
        <w:t>- Implemented numerous business optimization projects and reporting tools that improved efficiency, reduced expenses, labor costs, and maximized profit by automating outdated manual processes</w:t>
        <w:br/>
        <w:t>- Database administrator for the productivity application used within Operations and supported the program in a help desk-like format</w:t>
        <w:br/>
        <w:t>- Forecasted company's expense accounts and assisted in vendor contract renewals and invoicing</w:t>
        <w:br/>
        <w:t>- Created slide presentations for quarterly business reviews for corporate-level management documenting business status, performance, and pending business initiatives</w:t>
        <w:br/>
        <w:t>- Worked with production managers to design and implement tools and controls to achieve performance goals and compiled and presented chart presentations to them on a regular basis comparing performance and quality trends against set goals</w:t>
        <w:br/>
        <w:t>- Member of team that moved payment processing operations from California to Arizona</w:t>
        <w:br/>
        <w:t>- Helped upgrade network from Windows NT / Office 97 to Windows / Office XP</w:t>
        <w:br/>
        <w:t>- Regularly trained cashiers on administrative procedures and equipment operation</w:t>
        <w:br/>
        <w:t>- Promoted rapidly from mailroom clerk to mailroom supervisor, to payment processor and trainer and then to Business Analyst II</w:t>
      </w:r>
    </w:p>
    <w:p>
      <w:r>
        <w:t>Electronics Technician, GOODWILL INDUSTRIES, Anytown, ST 08/97 - 12/98</w:t>
      </w:r>
    </w:p>
    <w:p>
      <w:r>
        <w:t>Diagnosed and repaired donated stereo equipment and video cassette recorders and prepared them for resale; completed custom computer upgrades for clients; and compiled weekly reports for management</w:t>
      </w:r>
    </w:p>
    <w:p>
      <w:r>
        <w:t>Various Positions, REGIONAL DEPARTMENT STORE, Anytown, ST 08/96 - 05/97</w:t>
      </w:r>
    </w:p>
    <w:p>
      <w:r>
        <w:t>- Learned many aspects of retail store operations working in various capacities as the result of promotions: (1) cashier; (2) sales person in home entertainment, appliances and hardware departments; (3) service desk clerk; (4) front end supervisor; (5) receiving and stocking; and (6) returns clerk</w:t>
        <w:br/>
        <w:t>- Proficient in handling many routine administrative procedures such as layaways, returns, rain checks and returning damaged merchandise to vendors</w:t>
        <w:br/>
        <w:t>- Routinely supervised up to 16 cashiers and trained numerous employees on department store procedures and equipment usage</w:t>
        <w:br/>
        <w:t>- Increased fulfillment and reduced turnaround time by computerizing the rain check function</w:t>
        <w:br/>
        <w:t>- Worked diligently to ensure that manufacturers received credit for defective merchandise and minimize losses</w:t>
      </w:r>
    </w:p>
    <w:p>
      <w:r>
        <w:t>Note: Since 2000, have operated a small, part-time business working nights and weekends as a professional wedding photographer and DJ at various events</w:t>
      </w:r>
    </w:p>
    <w:p>
      <w:r>
        <w:t>Declaration</w:t>
      </w:r>
    </w:p>
    <w:p>
      <w:r>
        <w:t>I hereby declare that the information furnished above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