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RICHARD</w:t>
      </w:r>
    </w:p>
    <w:p>
      <w:pPr>
        <w:jc w:val="center"/>
      </w:pPr>
      <w:r>
        <w:rPr>
          <w:b/>
        </w:rPr>
        <w:t>Chennai, Tamil Nadu | Email: richard284@gmail.com</w:t>
      </w:r>
    </w:p>
    <w:p>
      <w:pPr>
        <w:pBdr>
          <w:top w:val="single" w:sz="12" w:space="1" w:color="000000"/>
          <w:bottom w:val="single" w:sz="12" w:space="1" w:color="000000"/>
        </w:pBdr>
      </w:pPr>
      <w:r/>
    </w:p>
    <w:p>
      <w:r>
        <w:rPr>
          <w:b/>
          <w:shd w:fill="C0C0C0"/>
        </w:rPr>
        <w:t>CAREER OBJECTIVES</w:t>
      </w:r>
    </w:p>
    <w:p>
      <w:r>
        <w:t>To associate with an organization that provides me an opportunity to show my techno-proficient skills and improve my knowledge with the latest trends and also to be a part of the team that works dynamically towards the growth of the organization.</w:t>
      </w:r>
    </w:p>
    <w:p>
      <w:r>
        <w:rPr>
          <w:b/>
          <w:shd w:fill="C0C0C0"/>
        </w:rPr>
        <w:t>PROFESSIONAL SUMMARY</w:t>
      </w:r>
    </w:p>
    <w:p>
      <w:pPr>
        <w:pStyle w:val="ListBullet"/>
      </w:pPr>
      <w:r>
        <w:t>Total work experience is 3 years.</w:t>
      </w:r>
    </w:p>
    <w:p>
      <w:pPr>
        <w:pStyle w:val="ListBullet"/>
      </w:pPr>
      <w:r>
        <w:t>Having nearly 3 years of experience in engine design field using NX cad.</w:t>
      </w:r>
    </w:p>
    <w:p>
      <w:pPr>
        <w:pStyle w:val="ListBullet"/>
      </w:pPr>
      <w:r>
        <w:t>Good exposure Knowledge in UG NX10.</w:t>
      </w:r>
    </w:p>
    <w:p>
      <w:pPr>
        <w:pStyle w:val="ListBullet"/>
      </w:pPr>
      <w:r>
        <w:t>Good experience working with Layouts, dealing with different departments.</w:t>
      </w:r>
    </w:p>
    <w:p>
      <w:pPr>
        <w:pStyle w:val="ListBullet"/>
      </w:pPr>
      <w:r>
        <w:t>Updating the layouts and releasing the 2D Drawings using Team Centre and PDM.</w:t>
      </w:r>
    </w:p>
    <w:p>
      <w:pPr>
        <w:pStyle w:val="ListBullet"/>
      </w:pPr>
      <w:r>
        <w:t>Knowledge of GD&amp;T.</w:t>
      </w:r>
    </w:p>
    <w:p>
      <w:pPr>
        <w:pStyle w:val="ListBullet"/>
      </w:pPr>
      <w:r>
        <w:t>Much exposure in drawing reading ability.</w:t>
      </w:r>
    </w:p>
    <w:p>
      <w:pPr>
        <w:pStyle w:val="ListBullet"/>
      </w:pPr>
      <w:r>
        <w:t>Developing models from conceptual designs or inputs.</w:t>
      </w:r>
    </w:p>
    <w:p>
      <w:pPr>
        <w:pStyle w:val="ListBullet"/>
      </w:pPr>
      <w:r>
        <w:t>Good analytical and communication skills.</w:t>
      </w:r>
    </w:p>
    <w:p>
      <w:pPr>
        <w:pStyle w:val="ListBullet"/>
      </w:pPr>
      <w:r>
        <w:t>Knowledge of tolerance stack up.</w:t>
      </w:r>
    </w:p>
    <w:p>
      <w:pPr>
        <w:pStyle w:val="ListBullet"/>
      </w:pPr>
      <w:r>
        <w:t>Good at Solid modelling and good at Sheet metal &amp; Plastic Components. Having experience of Preparing</w:t>
      </w:r>
    </w:p>
    <w:p>
      <w:pPr>
        <w:pStyle w:val="ListBullet"/>
      </w:pPr>
      <w:r>
        <w:t>Assemblies and Installation Drawings.</w:t>
      </w:r>
    </w:p>
    <w:p>
      <w:r>
        <w:rPr>
          <w:b/>
          <w:shd w:fill="C0C0C0"/>
        </w:rPr>
        <w:t>ACADEMIC PROFILE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BTech in mechanical</w:t>
            </w:r>
          </w:p>
        </w:tc>
        <w:tc>
          <w:tcPr>
            <w:tcW w:type="dxa" w:w="2160"/>
          </w:tcPr>
          <w:p>
            <w:r>
              <w:t>Madras University - Chennai, Tamil Nadu</w:t>
            </w:r>
          </w:p>
        </w:tc>
        <w:tc>
          <w:tcPr>
            <w:tcW w:type="dxa" w:w="2160"/>
          </w:tcPr>
          <w:p>
            <w:r>
              <w:t>1997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Vikkaas Higher Secondary School</w:t>
            </w:r>
          </w:p>
        </w:tc>
        <w:tc>
          <w:tcPr>
            <w:tcW w:type="dxa" w:w="2160"/>
          </w:tcPr>
          <w:p>
            <w:r>
              <w:t>1993</w:t>
            </w:r>
          </w:p>
        </w:tc>
        <w:tc>
          <w:tcPr>
            <w:tcW w:type="dxa" w:w="2160"/>
          </w:tcPr>
          <w:p>
            <w:r>
              <w:t>84%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1990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r>
        <w:rPr>
          <w:b/>
          <w:shd w:fill="C0C0C0"/>
        </w:rPr>
        <w:t>WORK EXPERIENCE</w:t>
      </w:r>
    </w:p>
    <w:p>
      <w:pPr>
        <w:pStyle w:val="Heading6"/>
      </w:pPr>
      <w:r>
        <w:t>1.) Project Shikar</w:t>
      </w:r>
    </w:p>
    <w:p>
      <w:r>
        <w:t>Project Description: It is an IMCR (Integrated Material &amp; Cost Reduction) Project. The main Moto of this project is to build up an efficient engine with material saving and cost reduction.</w:t>
      </w:r>
    </w:p>
    <w:p>
      <w:r>
        <w:t>Roles &amp; Responsibilities:</w:t>
      </w:r>
    </w:p>
    <w:p>
      <w:pPr>
        <w:pStyle w:val="ListBullet"/>
      </w:pPr>
      <w:r>
        <w:t>Worked on crank casing, rocker cover, baffle plate assembly &amp; oil sump assemblies.</w:t>
      </w:r>
    </w:p>
    <w:p>
      <w:pPr>
        <w:pStyle w:val="ListBullet"/>
      </w:pPr>
      <w:r>
        <w:t>Preparing Casting and Machining models and 2D Drawings.</w:t>
      </w:r>
    </w:p>
    <w:p>
      <w:pPr>
        <w:pStyle w:val="ListBullet"/>
      </w:pPr>
      <w:r>
        <w:t>Solved clearance problems during assembly by modifying components based up on feasibility of assembly.</w:t>
      </w:r>
    </w:p>
    <w:p>
      <w:pPr>
        <w:pStyle w:val="ListBullet"/>
      </w:pPr>
      <w:r>
        <w:t>Bench marking of various vehicles and collect the necessary data for the working project</w:t>
      </w:r>
    </w:p>
    <w:p>
      <w:pPr>
        <w:pStyle w:val="Heading6"/>
      </w:pPr>
      <w:r>
        <w:t>2.) FARMTRAC NEW SERIES</w:t>
      </w:r>
    </w:p>
    <w:p>
      <w:r>
        <w:t>Project Description: The main Moto of this project is to build up an efficient Hybrid engine by the combination of FT &amp; PT engines. Preparation of solid 3D model For Proposals for analysis and Taking suggestions from CAE and preparing the Final Engine Block.</w:t>
      </w:r>
    </w:p>
    <w:p>
      <w:r>
        <w:t>Roles &amp; Responsibilities:</w:t>
      </w:r>
    </w:p>
    <w:p>
      <w:pPr>
        <w:pStyle w:val="ListBullet"/>
      </w:pPr>
      <w:r>
        <w:t>Worked on cylinder block, adapter plate &amp; timing gear assembly.</w:t>
      </w:r>
    </w:p>
    <w:p>
      <w:pPr>
        <w:pStyle w:val="ListBullet"/>
      </w:pPr>
      <w:r>
        <w:t>Cylinder block is designed from scratch as it is a wet liner engine.</w:t>
      </w:r>
    </w:p>
    <w:p>
      <w:pPr>
        <w:pStyle w:val="ListBullet"/>
      </w:pPr>
      <w:r>
        <w:t>Value Engineering of Cylinder Block by 13 kg weight reduction.</w:t>
      </w:r>
    </w:p>
    <w:p>
      <w:pPr>
        <w:pStyle w:val="ListBullet"/>
      </w:pPr>
      <w:r>
        <w:t>Timing gear housing and cover is newly designed to overcome leakage problems, which are more in before FT engines.</w:t>
      </w:r>
    </w:p>
    <w:p>
      <w:pPr>
        <w:pStyle w:val="ListBullet"/>
      </w:pPr>
      <w:r>
        <w:t>Plant visit for new development of vehicles by discussing with the suppliers.</w:t>
      </w:r>
    </w:p>
    <w:p>
      <w:pPr>
        <w:pStyle w:val="ListBullet"/>
      </w:pPr>
      <w:r>
        <w:t>Creating instances in the engine sub-systems and identify the fouling’s and clearances of the components.</w:t>
      </w:r>
    </w:p>
    <w:p>
      <w:pPr>
        <w:pStyle w:val="Heading6"/>
      </w:pPr>
      <w:r>
        <w:t>3.) Compact Engine</w:t>
      </w:r>
    </w:p>
    <w:p>
      <w:r>
        <w:t>Project Description: Main objective of the project is to make a compact engine taking reference from export PT engine by optimizing the cylinder block from three cylinders to four cylinders, and first time making 4 cylinder in Farmtrac Series</w:t>
      </w:r>
    </w:p>
    <w:p>
      <w:r>
        <w:t>Roles &amp; Responsibilities:</w:t>
      </w:r>
    </w:p>
    <w:p>
      <w:pPr>
        <w:pStyle w:val="ListBullet"/>
      </w:pPr>
      <w:r>
        <w:t>Responsible for creating 3D Modeling &amp; 2D drawings using UG 10.</w:t>
      </w:r>
    </w:p>
    <w:p>
      <w:pPr>
        <w:pStyle w:val="ListBullet"/>
      </w:pPr>
      <w:r>
        <w:t>Worked on cylinder block.</w:t>
      </w:r>
    </w:p>
    <w:p>
      <w:pPr>
        <w:pStyle w:val="ListBullet"/>
      </w:pPr>
      <w:r>
        <w:t>To achieve the requirement of 103 stroke necessary modifications to be done in entire engine assembly</w:t>
      </w:r>
    </w:p>
    <w:p>
      <w:pPr>
        <w:pStyle w:val="ListBullet"/>
      </w:pPr>
      <w:r>
        <w:t>Discussing with other departments about possibilities and taking feedback by them</w:t>
      </w:r>
    </w:p>
    <w:p>
      <w:pPr>
        <w:pStyle w:val="ListBullet"/>
      </w:pPr>
      <w:r>
        <w:t>Creating activities &amp; items in the TC, once the designs of the parts were finalized.</w:t>
      </w:r>
    </w:p>
    <w:p>
      <w:pPr>
        <w:pStyle w:val="ListBullet"/>
      </w:pPr>
      <w:r>
        <w:t>Bench marking of the various vehicles and to make documentation of the sub-systems compared to the working model.</w:t>
      </w:r>
    </w:p>
    <w:p>
      <w:pPr>
        <w:pStyle w:val="ListBullet"/>
      </w:pPr>
      <w:r>
        <w:t>TC related activities such as releasing process for the assemblies or any components taking care by our team.</w:t>
      </w:r>
    </w:p>
    <w:p>
      <w:r>
        <w:rPr>
          <w:b/>
          <w:shd w:fill="C0C0C0"/>
        </w:rPr>
        <w:t>PERSONAL DETAILS</w:t>
      </w:r>
    </w:p>
    <w:p>
      <w:r>
        <w:t>Father’s Name:</w:t>
        <w:br/>
        <w:t>Date of Birth:</w:t>
        <w:br/>
        <w:t>Marital Status:</w:t>
        <w:br/>
        <w:t>Nationality:</w:t>
        <w:br/>
        <w:t>Languages:</w:t>
        <w:br/>
        <w:t>Address:</w:t>
      </w:r>
    </w:p>
    <w:p>
      <w:r>
        <w:rPr>
          <w:b/>
          <w:shd w:fill="C0C0C0"/>
        </w:rPr>
        <w:t>DECLARATION</w:t>
      </w:r>
    </w:p>
    <w:p>
      <w:r>
        <w:t>I hereby declare that all the information given above are true to the best of my knowledge and belief.</w:t>
      </w:r>
    </w:p>
    <w:p>
      <w:r>
        <w:t>Date:</w:t>
      </w:r>
    </w:p>
    <w:p>
      <w:r>
        <w:t>Place:                                                                                                  (Name)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