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Carter</w:t>
      </w:r>
    </w:p>
    <w:p>
      <w:r>
        <w:t>E-mail Id: carterXXXXXX@gmail.com</w:t>
      </w:r>
    </w:p>
    <w:p>
      <w:r>
        <w:t>Contact No: 2025********</w:t>
      </w:r>
    </w:p>
    <w:p/>
    <w:p>
      <w:r>
        <w:t>Professional Summary</w:t>
      </w:r>
    </w:p>
    <w:p>
      <w:r>
        <w:t>A BFA graduate with 12+ years of experience in Web Graphics, Animations and Print Media. Started my career as a Graphic Designer and got in to Animation Industry.</w:t>
      </w:r>
    </w:p>
    <w:p>
      <w:r>
        <w:t>Being a BFA Graduate it gave me added advantage in understanding the importance of becoming a Creative Head for a company that handled Animation, Web and Print.</w:t>
      </w:r>
    </w:p>
    <w:p>
      <w:r>
        <w:t>After becoming a Creative Head it gave me a new perception towards the work by understanding the importance of each role in the project which made me to deliver exceptional quality of work within the stipulated project dead line.</w:t>
      </w:r>
    </w:p>
    <w:p/>
    <w:p>
      <w:r>
        <w:t>Employment Summary</w:t>
      </w:r>
    </w:p>
    <w:p>
      <w:r>
        <w:t>Media Designer xxxxxxxx Intent. May 2010 to Dec 2011</w:t>
      </w:r>
    </w:p>
    <w:p>
      <w:r>
        <w:t>Graphic Designer xxxxx College Florida, CT 2008 - Apr 2009</w:t>
      </w:r>
    </w:p>
    <w:p>
      <w:r>
        <w:t>Creative Head xxxxx Information Systems Ltd, USA. Feb 2003 - Jul 2008</w:t>
      </w:r>
    </w:p>
    <w:p>
      <w:r>
        <w:t>Web Graphic Designer xxxxxxx Tech Pvt. Ltd. Indiana, USA. Apr 2000 - Jan 2003</w:t>
      </w:r>
    </w:p>
    <w:p/>
    <w:p>
      <w:r>
        <w:t>Education</w:t>
      </w:r>
    </w:p>
    <w:p>
      <w:r>
        <w:t>Bachelor of Fine Arts (Painting) - xxxx University College of Fine Arts, Florida - USA.</w:t>
      </w:r>
    </w:p>
    <w:p/>
    <w:p>
      <w:r>
        <w:t>Key Achievements &amp; Awards</w:t>
      </w:r>
    </w:p>
    <w:p>
      <w:r>
        <w:t>Certificate of Appreciation for outstanding work for the year 2001 &amp; 2002 from xx Info Tech.</w:t>
      </w:r>
    </w:p>
    <w:p>
      <w:r>
        <w:t>Certificate of Appreciation for Developing Educational (E-learning) CDs.</w:t>
      </w:r>
    </w:p>
    <w:p/>
    <w:p>
      <w:r>
        <w:t>Professional Skills &amp; Strengths</w:t>
      </w:r>
    </w:p>
    <w:p>
      <w:r>
        <w:t>Computer Software skills: Adobe Creative Suite 6.0, Coral Draw-X6, Basic HTML &amp; CSS, and Microsoft office 2010.</w:t>
      </w:r>
    </w:p>
    <w:p>
      <w:r>
        <w:t>Operating Systems: Mac, Windows NT, Windows7, XP, and Vista.</w:t>
      </w:r>
    </w:p>
    <w:p>
      <w:r>
        <w:t>Relationship Management skills: Ability to build a healthy and long lasting relationship with the customers.</w:t>
      </w:r>
    </w:p>
    <w:p>
      <w:r>
        <w:t>Communication skills: Ability to interact at ease with people of all ages, ethnic and cultural backgrounds. Have flair knowledge in written and oral communication with a pleasing telephone manners.</w:t>
      </w:r>
    </w:p>
    <w:p>
      <w:r>
        <w:t>Team Working Skill: Always work with great enthusiasm with other team members thereby ensuring team spirit and productivity.</w:t>
      </w:r>
    </w:p>
    <w:p>
      <w:r>
        <w:t>Time Management Skills: Good at prioritizing the work tasks, meeting, set deadlines and working within tight time frames in a multitasking environments.</w:t>
      </w:r>
    </w:p>
    <w:p>
      <w:r>
        <w:t>Other Skills: Quick learner, honest, hardworking and can perform under pressure while remaining calm.</w:t>
      </w:r>
    </w:p>
    <w:p/>
    <w:p>
      <w:r>
        <w:t>Employment History</w:t>
      </w:r>
    </w:p>
    <w:p>
      <w:r>
        <w:t>XXX Intent Ltd. Indiana May 2010: Dec 2011</w:t>
      </w:r>
    </w:p>
    <w:p>
      <w:r>
        <w:t>Position: Media Designer</w:t>
      </w:r>
    </w:p>
    <w:p>
      <w:r>
        <w:t>Projects Undertaken</w:t>
      </w:r>
    </w:p>
    <w:p>
      <w:r>
        <w:t>1. www.xxxxxx.com</w:t>
      </w:r>
    </w:p>
    <w:p>
      <w:r>
        <w:t>Responsibilities :</w:t>
      </w:r>
    </w:p>
    <w:p>
      <w:r>
        <w:t>To design intents, motivators for Web and Print communications.</w:t>
      </w:r>
    </w:p>
    <w:p>
      <w:r>
        <w:t>To design, page layouts, screen designs &amp; various graphics elements.</w:t>
      </w:r>
    </w:p>
    <w:p>
      <w:r>
        <w:t>To create interactive presentations, demos &amp; feature overviews using Flash.</w:t>
      </w:r>
    </w:p>
    <w:p>
      <w:r>
        <w:t>To work with IT team to instructionally design and Interactive presentations and Drawings - Illustration for Health and Wellbeing press.</w:t>
      </w:r>
    </w:p>
    <w:p>
      <w:r>
        <w:t>To support IT team for projects and developments as required.</w:t>
      </w:r>
    </w:p>
    <w:p/>
    <w:p>
      <w:r>
        <w:t>2. xxxxxxx Tertiary College. Oct 2008 - Apr 2009</w:t>
      </w:r>
    </w:p>
    <w:p>
      <w:r>
        <w:t>Position: Graphic Designer</w:t>
      </w:r>
    </w:p>
    <w:p>
      <w:r>
        <w:t>Projects</w:t>
      </w:r>
    </w:p>
    <w:p>
      <w:r>
        <w:t>www.xxxxxxxx.com</w:t>
      </w:r>
    </w:p>
    <w:p>
      <w:r>
        <w:t>www.xxxxxxxxxxx.ac.in</w:t>
      </w:r>
    </w:p>
    <w:p>
      <w:r>
        <w:t>Responsibilities :</w:t>
      </w:r>
    </w:p>
    <w:p>
      <w:r>
        <w:t>To design college magazine, brochures, corporate branding, print communications, packaging and advertising.</w:t>
      </w:r>
    </w:p>
    <w:p>
      <w:r>
        <w:t>To design vinyl application, vinyl handling, vinyl applying and installing, vehicle wrapping.</w:t>
      </w:r>
    </w:p>
    <w:p>
      <w:r>
        <w:t>To design &amp; create web navigation, page layouts, screen designs &amp; various graphics elements.</w:t>
      </w:r>
    </w:p>
    <w:p>
      <w:r>
        <w:t>To work with academic &amp; IT team to instructionally design and interactive presentations and Drawings - Illustration for e-learning project.</w:t>
      </w:r>
    </w:p>
    <w:p/>
    <w:p>
      <w:r>
        <w:t>3. Xxxxxxxx XX Information Systems Ltd. Indiana, USA Feb 2003 - Jul 2008</w:t>
      </w:r>
    </w:p>
    <w:p>
      <w:r>
        <w:t>Position: Creative Head</w:t>
      </w:r>
    </w:p>
    <w:p>
      <w:r>
        <w:t>Projects</w:t>
      </w:r>
    </w:p>
    <w:p>
      <w:r>
        <w:t>www.xxxxxxx.com</w:t>
      </w:r>
    </w:p>
    <w:p>
      <w:r>
        <w:t>www.xxxxxxx.in</w:t>
      </w:r>
    </w:p>
    <w:p>
      <w:r>
        <w:t>Responsibilities</w:t>
      </w:r>
    </w:p>
    <w:p>
      <w:r>
        <w:t>Designed logos, brochures, games, greeting cards, leaflets, posters, paper ads, magazine ads, display boards, banners, hoardings for corporate, by using Adobe Photo Shop and Coral Draw.</w:t>
      </w:r>
    </w:p>
    <w:p>
      <w:r>
        <w:t>Created concepts, visualization, photography, and digital images.</w:t>
      </w:r>
    </w:p>
    <w:p>
      <w:r>
        <w:t>Developed corporate flash presentations and 2D animations, using Macromedia Flash.</w:t>
      </w:r>
    </w:p>
    <w:p>
      <w:r>
        <w:t>Created drawing characters, back grounds, and illustrations using Macromedia Flash.</w:t>
      </w:r>
    </w:p>
    <w:p>
      <w:r>
        <w:t>Created websites and greeting card designs using Macromedia Flash and Adobe Photoshop.</w:t>
      </w:r>
    </w:p>
    <w:p/>
    <w:p>
      <w:r>
        <w:t>Personal Details</w:t>
      </w:r>
    </w:p>
    <w:p>
      <w:r>
        <w:t>Date of Birth: 20/03/1989</w:t>
      </w:r>
    </w:p>
    <w:p>
      <w:r>
        <w:t>Languages Known: Spanish, English &amp; Chinese</w:t>
      </w:r>
    </w:p>
    <w:p>
      <w:r>
        <w:t>Address: XXXXXX</w:t>
      </w:r>
    </w:p>
    <w:p/>
    <w:p>
      <w:r>
        <w:t>Declaration</w:t>
      </w:r>
    </w:p>
    <w:p>
      <w:r>
        <w:t>I hereby declare that the above information provided in my resume is true and correct to the best of my knowledge and belief.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