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32"/>
        </w:rPr>
        <w:t>ROBINSON</w:t>
      </w:r>
    </w:p>
    <w:p>
      <w:pPr>
        <w:jc w:val="center"/>
      </w:pPr>
      <w:r>
        <w:rPr>
          <w:b/>
          <w:color w:val="000000"/>
        </w:rPr>
        <w:t>Chennai, Tamil Nadu | Email: robinson45@gmail.com</w:t>
      </w:r>
    </w:p>
    <w:p>
      <w:r>
        <w:t>________________________________________</w:t>
      </w:r>
    </w:p>
    <w:p>
      <w:pPr>
        <w:pStyle w:val="Heading3"/>
      </w:pPr>
      <w:r>
        <w:t>JOB PROFILE:</w:t>
      </w:r>
    </w:p>
    <w:p>
      <w:pPr/>
      <w:r>
        <w:rPr>
          <w:b/>
        </w:rPr>
        <w:t>Overall Cyber Security Testing Experience</w:t>
      </w:r>
    </w:p>
    <w:p>
      <w:r>
        <w:t>• Experienced in Microsoft windows patch management testing to validate the applicable patches for customer environment</w:t>
        <w:br/>
        <w:t>• Having experience and worked on vulnerability assessment and security assessment for our internal product and systems.</w:t>
        <w:br/>
        <w:t>• Have worked on Wireshark data packet analysis during storm testing and other data analysis during bug verification and fixing</w:t>
        <w:br/>
        <w:t>• Experience in port scanning using Nmap to analyze the listening port against the system functionality.</w:t>
        <w:br/>
        <w:t>• Learning on Malware analysis and its best practices using python.</w:t>
      </w:r>
    </w:p>
    <w:p>
      <w:pPr>
        <w:pStyle w:val="Heading3"/>
      </w:pPr>
      <w:r>
        <w:t>EDUCATIONAL QUALIFICATION:</w:t>
      </w:r>
    </w:p>
    <w:p>
      <w:r>
        <w:t>• Bachelor of Engineering in Computer science College Name-Location in 2003</w:t>
        <w:br/>
        <w:t>• HSC School Name-Location in 1999</w:t>
        <w:br/>
        <w:t>• SSLC School Name-Location in 1997</w:t>
      </w:r>
    </w:p>
    <w:p>
      <w:pPr>
        <w:pStyle w:val="Heading3"/>
      </w:pPr>
      <w:r>
        <w:t>SKILLS:</w:t>
      </w:r>
    </w:p>
    <w:p>
      <w:r>
        <w:t>• TESTING (10+ years)</w:t>
        <w:br/>
        <w:t>• MICROSOFT WINDOWS (5 years)</w:t>
        <w:br/>
        <w:t>• CHANGE MANAGEMENT (4 years)</w:t>
        <w:br/>
        <w:t>• VMWARE (4 years)</w:t>
        <w:br/>
        <w:t>• JAVA (Less than 1 year)</w:t>
      </w:r>
    </w:p>
    <w:p>
      <w:pPr>
        <w:pStyle w:val="Heading3"/>
      </w:pPr>
      <w:r>
        <w:t>EXPERIENCE SUMMARY:</w:t>
      </w:r>
    </w:p>
    <w:p>
      <w:pPr>
        <w:pStyle w:val="Heading4"/>
      </w:pPr>
      <w:r>
        <w:t>1) Cyber Security Engineer</w:t>
      </w:r>
    </w:p>
    <w:p>
      <w:pPr/>
      <w:r>
        <w:rPr>
          <w:b/>
        </w:rPr>
        <w:t>Company Name - 2014 to Present</w:t>
      </w:r>
    </w:p>
    <w:p>
      <w:r>
        <w:t>• Validate security patches released by various vendors &amp; support Patch Management Activity for servers and Endpoint system.</w:t>
        <w:br/>
        <w:t>• Actively monitor the Cyber Attacks / Exploits and Threats exist in the wild and verify the same with current Environment</w:t>
        <w:br/>
        <w:t>• Setting up &amp; configuring Industrial -Defender products such as HIPS/SEM/NIDS/Access Manager &amp; Compliance Manager.</w:t>
        <w:br/>
        <w:t>• Need to create a Change Management Request for new vulnerabilities and fix that vulnerability by taking necessary action.</w:t>
        <w:br/>
        <w:t>• Involved in security tasks like Image testing &amp; System hardening.</w:t>
        <w:br/>
        <w:t>• Working with Virtual environment using ESXI, VMware (vSphere client) &amp; cloud Creating customized McAfee</w:t>
        <w:br/>
        <w:t>• Virus scan 8.8 using McAfee Installation Designer &amp; creating automated installation batch script</w:t>
        <w:br/>
        <w:t>• Identifying and tracking the changes occurred in the systems through a centralized monitoring server.</w:t>
      </w:r>
    </w:p>
    <w:p>
      <w:pPr>
        <w:pStyle w:val="Heading4"/>
      </w:pPr>
      <w:r>
        <w:t>2) Senior Test Engineer R&amp;D</w:t>
      </w:r>
    </w:p>
    <w:p>
      <w:pPr/>
      <w:r>
        <w:rPr>
          <w:b/>
        </w:rPr>
        <w:t>Company Name - October 2008 to Present</w:t>
      </w:r>
    </w:p>
    <w:p>
      <w:r>
        <w:t>• Worked on Test Application Development using System Software 6 series for 741 745 750 Digital Functionality</w:t>
        <w:br/>
        <w:t>• Test Application first version finalization after review comments from stake holders and internal reviewers</w:t>
        <w:br/>
        <w:t>• Written Detailed Test Case and Test Specification in TFS for each module</w:t>
        <w:br/>
        <w:t>• Functional Description document reference for new Hardware board 935</w:t>
        <w:br/>
        <w:t>• Physical Hardware test Setup creation in lab and test application optimization according to hardware.</w:t>
      </w:r>
    </w:p>
    <w:p>
      <w:pPr>
        <w:pStyle w:val="Heading3"/>
      </w:pPr>
      <w:r>
        <w:t>ADDITIONAL INFORMATION:</w:t>
      </w:r>
    </w:p>
    <w:p>
      <w:pPr/>
      <w:r>
        <w:rPr>
          <w:b/>
        </w:rPr>
        <w:t>Technical Competency:-</w:t>
      </w:r>
    </w:p>
    <w:p>
      <w:r>
        <w:t>• OS Platforms: Microsoft Windows Family, Unix/Linux</w:t>
        <w:br/>
        <w:t>• Network Analysis Tools: Wireshark, Nmap</w:t>
        <w:br/>
        <w:t>• IPS/IDS: Industrial Defender, Tripwire, Snort</w:t>
        <w:br/>
        <w:t>• Log Analysis &amp; Management tools: SolarWinds Kiwi Syslog</w:t>
        <w:br/>
        <w:t>• Malware Prevention tools: AppLocker</w:t>
        <w:br/>
        <w:t>• Computer Forensic Tools: FTK Imager, Steganography tools</w:t>
        <w:br/>
        <w:t>• Virtual Environments: VMWare Workstation ESXI</w:t>
        <w:br/>
        <w:t>• Automation testing tools -QTP, Selenium TestNG and Test Complete</w:t>
        <w:br/>
        <w:t>• Test Management Tools-Test Planner/Coordinator Experience in HP ALM &amp; TFS</w:t>
        <w:br/>
        <w:t>• Scripting Experience-python Linux Shell Scripting</w:t>
        <w:br/>
        <w:t>• Database System-SQL Server 2000, 2008 R2.</w:t>
      </w:r>
    </w:p>
    <w:p>
      <w:pPr/>
      <w:r>
        <w:rPr>
          <w:b/>
        </w:rPr>
        <w:t>Computer Science Fundamentals:-</w:t>
      </w:r>
    </w:p>
    <w:p>
      <w:r>
        <w:t>• Good Basic level understanding in C++ Java &amp; Python</w:t>
        <w:br/>
        <w:t>• Object Oriented Programming &amp; Basics of Networking</w:t>
        <w:br/>
        <w:t>• Software Engineering concepts</w:t>
        <w:br/>
        <w:t>• Principles of Data structure and algorithm</w:t>
      </w:r>
    </w:p>
    <w:p>
      <w:pPr>
        <w:pStyle w:val="Heading3"/>
      </w:pPr>
      <w:r>
        <w:t>Declaration</w:t>
      </w:r>
    </w:p>
    <w:p>
      <w:r>
        <w:t>I hereby declare that the above-mentioned information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