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Ezra</w:t>
      </w:r>
    </w:p>
    <w:p>
      <w:r>
        <w:t>E-mail Id: ezraXXXXXX@gmail.com</w:t>
      </w:r>
    </w:p>
    <w:p>
      <w:r>
        <w:t>Contact No: 2025********</w:t>
      </w:r>
    </w:p>
    <w:p>
      <w:r>
        <w:rPr>
          <w:b/>
          <w:sz w:val="24"/>
        </w:rPr>
        <w:t>Objective</w:t>
      </w:r>
    </w:p>
    <w:p>
      <w:r>
        <w:t>To obtain an elementary education teaching position with upward mobility.</w:t>
      </w:r>
    </w:p>
    <w:p>
      <w:r>
        <w:rPr>
          <w:b/>
          <w:sz w:val="24"/>
        </w:rPr>
        <w:t>Achievements</w:t>
      </w:r>
    </w:p>
    <w:p>
      <w:pPr>
        <w:pStyle w:val="ListBullet"/>
      </w:pPr>
      <w:r>
        <w:t>Awarded “ XXXXX ” Commendation Certificate for 71 % Subject Average in All India Secondary School Examination.</w:t>
      </w:r>
    </w:p>
    <w:p>
      <w:pPr>
        <w:pStyle w:val="ListBullet"/>
      </w:pPr>
      <w:r>
        <w:t>`Best Guide Teacher' Award from XXXXX for conducting National Level XXXX General Knowledge Examination.</w:t>
      </w:r>
    </w:p>
    <w:p>
      <w:r>
        <w:rPr>
          <w:b/>
          <w:sz w:val="24"/>
        </w:rPr>
        <w:t>Work Experience</w:t>
      </w:r>
    </w:p>
    <w:p>
      <w:pPr>
        <w:pStyle w:val="ListBullet"/>
      </w:pPr>
      <w:r>
        <w:t>Currently working as a TGT English at XXXXX Vidyalaya, under XXXXXX Samiti, Ministry of HR Development.</w:t>
      </w:r>
    </w:p>
    <w:p>
      <w:pPr>
        <w:pStyle w:val="ListBullet"/>
      </w:pPr>
      <w:r>
        <w:t>Worked as an Asstt. Teacher at XXXXX Public School.</w:t>
      </w:r>
    </w:p>
    <w:p>
      <w:pPr>
        <w:pStyle w:val="ListBullet"/>
      </w:pPr>
      <w:r>
        <w:t>Worked as a English Teacher, Prepared the Models, charts, display Boards, under the activity of English Club.</w:t>
      </w:r>
    </w:p>
    <w:p>
      <w:r>
        <w:rPr>
          <w:b/>
          <w:sz w:val="24"/>
        </w:rPr>
        <w:t>Responsibilities</w:t>
      </w:r>
    </w:p>
    <w:p>
      <w:pPr>
        <w:pStyle w:val="ListBullet"/>
      </w:pPr>
      <w:r>
        <w:t>Classes: VI to X (CBSE Syllabus),Teaching through drama presentation/ role play. Library I/C, Time Table Preparation, Continuous Comprehensive Evaluation (Exam) I/C, House Master (Warden), Scout Master, Co-curricular Activity Committee Member, Conducted English Communication week, Activity based Teaching.</w:t>
      </w:r>
    </w:p>
    <w:p>
      <w:pPr>
        <w:pStyle w:val="ListBullet"/>
      </w:pPr>
      <w:r>
        <w:t>Preparation of Annual Calendar (2009-10), Students Counselling in Residential atmosphere.</w:t>
      </w:r>
    </w:p>
    <w:p>
      <w:pPr>
        <w:pStyle w:val="ListBullet"/>
      </w:pPr>
      <w:r>
        <w:t>Scouts and Guides I/C.</w:t>
      </w:r>
    </w:p>
    <w:p>
      <w:r>
        <w:rPr>
          <w:b/>
          <w:sz w:val="24"/>
        </w:rPr>
        <w:t>Academic Qualification</w:t>
      </w:r>
    </w:p>
    <w:p>
      <w:pPr>
        <w:pStyle w:val="ListBullet"/>
      </w:pPr>
      <w:r>
        <w:t>All India Secondary School Examination 2009 (AISSE)</w:t>
      </w:r>
    </w:p>
    <w:p>
      <w:pPr>
        <w:pStyle w:val="ListBullet"/>
      </w:pPr>
      <w:r>
        <w:t>All India Secondary School Examination 2010 (AISSE)</w:t>
      </w:r>
    </w:p>
    <w:p>
      <w:r>
        <w:rPr>
          <w:b/>
          <w:sz w:val="24"/>
        </w:rPr>
        <w:t>Workshops/Seminars/Conferences</w:t>
      </w:r>
    </w:p>
    <w:p>
      <w:pPr>
        <w:pStyle w:val="ListBullet"/>
      </w:pPr>
      <w:r>
        <w:t>Orientation Course for XXX English at JNV Mana Camp, XXXXXX.</w:t>
      </w:r>
    </w:p>
    <w:p>
      <w:pPr>
        <w:pStyle w:val="ListBullet"/>
      </w:pPr>
      <w:r>
        <w:t>Computer training under Project XXXXX at JNV XXXXXXX.</w:t>
      </w:r>
    </w:p>
    <w:p>
      <w:pPr>
        <w:pStyle w:val="ListBullet"/>
      </w:pPr>
      <w:r>
        <w:t>Tele Conference for the new Text Book For Class VII at SIET XXXXXXXX.</w:t>
      </w:r>
    </w:p>
    <w:p>
      <w:pPr>
        <w:pStyle w:val="ListBullet"/>
      </w:pPr>
      <w:r>
        <w:t>Training for Programme Resource Officer FOR THE Accreditation of schools at XXXXX (NGO).</w:t>
      </w:r>
    </w:p>
    <w:p>
      <w:pPr>
        <w:pStyle w:val="ListBullet"/>
      </w:pPr>
      <w:r>
        <w:t>Students Assessment Programme for Class VIII &amp; Class X.</w:t>
      </w:r>
    </w:p>
    <w:p>
      <w:r>
        <w:rPr>
          <w:b/>
          <w:sz w:val="24"/>
        </w:rPr>
        <w:t>Social Activities</w:t>
      </w:r>
    </w:p>
    <w:p>
      <w:pPr>
        <w:pStyle w:val="ListBullet"/>
      </w:pPr>
      <w:r>
        <w:t>Organized a rally on the International AIDS Awareness Day (1st Dec) in collaboration with Dist. Medical Authorities, XXXXXX.</w:t>
      </w:r>
    </w:p>
    <w:p>
      <w:pPr>
        <w:pStyle w:val="ListBullet"/>
      </w:pPr>
      <w:r>
        <w:t>Organized a rally for the awareness of Leprosy in collaboration with Dist. Medical Authorities, XXXXX and LEPRA SOCIETY an NGO.</w:t>
      </w:r>
    </w:p>
    <w:p>
      <w:pPr>
        <w:pStyle w:val="ListBullet"/>
      </w:pPr>
      <w:r>
        <w:t>Celebration and awareness program on Road Safety with RTO XXXX</w:t>
      </w:r>
    </w:p>
    <w:p>
      <w:pPr>
        <w:pStyle w:val="ListBullet"/>
      </w:pPr>
      <w:r>
        <w:t>Mobile Library Program under Pace Setting Activities.</w:t>
      </w:r>
    </w:p>
    <w:p>
      <w:r>
        <w:rPr>
          <w:b/>
          <w:sz w:val="24"/>
        </w:rPr>
        <w:t>Professional Education</w:t>
      </w:r>
    </w:p>
    <w:p>
      <w:pPr>
        <w:pStyle w:val="ListBullet"/>
      </w:pPr>
      <w:r>
        <w:t>XXXXXX School Management (APPEAR) 2011, XXXXXX Institute of Management, XXXXX International University</w:t>
      </w:r>
    </w:p>
    <w:p>
      <w:pPr>
        <w:pStyle w:val="ListBullet"/>
      </w:pPr>
      <w:r>
        <w:t>XXXXX Education, Malegaon (XXXXX University) 2003, B.Ed.</w:t>
      </w:r>
    </w:p>
    <w:p>
      <w:pPr>
        <w:pStyle w:val="ListBullet"/>
      </w:pPr>
      <w:r>
        <w:t>XXXXX College Malegaon (XXXXX University) 2003, M.A. (Entire English)</w:t>
      </w:r>
    </w:p>
    <w:p>
      <w:r>
        <w:rPr>
          <w:b/>
          <w:sz w:val="24"/>
        </w:rPr>
        <w:t>Co-curricular Activities</w:t>
      </w:r>
    </w:p>
    <w:p>
      <w:pPr>
        <w:pStyle w:val="ListBullet"/>
      </w:pPr>
      <w:r>
        <w:t>Annual Day Celebration.</w:t>
      </w:r>
    </w:p>
    <w:p>
      <w:pPr>
        <w:pStyle w:val="ListBullet"/>
      </w:pPr>
      <w:r>
        <w:t>Weekly CCA.</w:t>
      </w:r>
    </w:p>
    <w:p>
      <w:pPr>
        <w:pStyle w:val="ListBullet"/>
      </w:pPr>
      <w:r>
        <w:t>District/ State Level Competition.</w:t>
      </w:r>
    </w:p>
    <w:p>
      <w:pPr>
        <w:pStyle w:val="ListBullet"/>
      </w:pPr>
      <w:r>
        <w:t>In House Competitions.</w:t>
      </w:r>
    </w:p>
    <w:p>
      <w:pPr>
        <w:pStyle w:val="ListBullet"/>
      </w:pPr>
      <w:r>
        <w:t>Escorting students for various district level, cluster level, regional level competitions.</w:t>
      </w:r>
    </w:p>
    <w:p>
      <w:r>
        <w:rPr>
          <w:b/>
          <w:sz w:val="24"/>
        </w:rPr>
        <w:t>Others</w:t>
      </w:r>
    </w:p>
    <w:p>
      <w:pPr>
        <w:pStyle w:val="ListBullet"/>
      </w:pPr>
      <w:r>
        <w:t>Worked as Program Resource Officer under the School Accreditation Programme in collaboration of xxxxxxx Vidyalaya Samiti, New York and xxxx Jain Sangathan Oregon (NGO).</w:t>
      </w:r>
    </w:p>
    <w:p>
      <w:pPr>
        <w:pStyle w:val="ListBullet"/>
      </w:pPr>
      <w:r>
        <w:t>Conducted Students Assessment program for Class VIII &amp; Measuring Teacher's Effectiveness Programme in XXXX Navodaya Vidyalaya.</w:t>
      </w:r>
    </w:p>
    <w:p>
      <w:r>
        <w:rPr>
          <w:b/>
          <w:sz w:val="24"/>
        </w:rPr>
        <w:t>Strengths</w:t>
      </w:r>
    </w:p>
    <w:p>
      <w:pPr>
        <w:pStyle w:val="ListBullet"/>
      </w:pPr>
      <w:r>
        <w:t>Sincere and I thoroughly enjoy working.</w:t>
      </w:r>
    </w:p>
    <w:p>
      <w:pPr>
        <w:pStyle w:val="ListBullet"/>
      </w:pPr>
      <w:r>
        <w:t>Highly optimistic and can handle any amount of stress at work.</w:t>
      </w:r>
    </w:p>
    <w:p>
      <w:pPr>
        <w:pStyle w:val="ListBullet"/>
      </w:pPr>
      <w:r>
        <w:t>Happy and satisfied when I achieve my target and appreciation for goal.</w:t>
      </w:r>
    </w:p>
    <w:p>
      <w:r>
        <w:rPr>
          <w:b/>
          <w:sz w:val="24"/>
        </w:rPr>
        <w:t>It Skills</w:t>
      </w:r>
    </w:p>
    <w:p>
      <w:pPr>
        <w:pStyle w:val="ListBullet"/>
      </w:pPr>
      <w:r>
        <w:t>MS-Office 2007: Word ,Excel ,PowerPoint.</w:t>
      </w:r>
    </w:p>
    <w:p>
      <w:pPr>
        <w:pStyle w:val="ListBullet"/>
      </w:pPr>
      <w:r>
        <w:t>Internet: E-mail, Creating Blog.</w:t>
      </w:r>
    </w:p>
    <w:p>
      <w:pPr>
        <w:pStyle w:val="ListBullet"/>
      </w:pPr>
      <w:r>
        <w:t>Operating System: XP Professional, Vista &amp; Windows 7.</w:t>
      </w:r>
    </w:p>
    <w:p>
      <w:pPr>
        <w:pStyle w:val="ListBullet"/>
      </w:pPr>
      <w:r>
        <w:t>Database Management: Student Database Management System(SDMS).</w:t>
      </w:r>
    </w:p>
    <w:p>
      <w:r>
        <w:rPr>
          <w:b/>
          <w:sz w:val="24"/>
        </w:rPr>
        <w:t>Personal Profile</w:t>
      </w:r>
    </w:p>
    <w:p>
      <w:pPr>
        <w:pStyle w:val="ListBullet"/>
      </w:pPr>
      <w:r>
        <w:t>Date of Birth : 18/09/1992</w:t>
      </w:r>
    </w:p>
    <w:p>
      <w:pPr>
        <w:pStyle w:val="ListBullet"/>
      </w:pPr>
      <w:r>
        <w:t>Languages known : English , Spanish , German .</w:t>
      </w:r>
    </w:p>
    <w:p>
      <w:pPr>
        <w:pStyle w:val="ListBullet"/>
      </w:pPr>
      <w:r>
        <w:t>Address: xxxxxxx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