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Colton</w:t>
      </w:r>
    </w:p>
    <w:p>
      <w:r>
        <w:t>E-mail Id: coltonXXXXXX@rediffmail.com</w:t>
      </w:r>
    </w:p>
    <w:p>
      <w:r>
        <w:t>Contact No: 2025********</w:t>
      </w:r>
    </w:p>
    <w:p>
      <w:pPr>
        <w:pStyle w:val="Heading2"/>
      </w:pPr>
      <w:r>
        <w:t>Profile</w:t>
      </w:r>
    </w:p>
    <w:p>
      <w:pPr>
        <w:pStyle w:val="ListBullet"/>
      </w:pPr>
      <w:r>
        <w:t>Having X year’s Professional experience in teaching.</w:t>
      </w:r>
    </w:p>
    <w:p>
      <w:pPr>
        <w:pStyle w:val="ListBullet"/>
      </w:pPr>
      <w:r>
        <w:t>Presently working in “XXXX public School, XXXX.</w:t>
      </w:r>
    </w:p>
    <w:p>
      <w:pPr>
        <w:pStyle w:val="ListBullet"/>
      </w:pPr>
      <w:r>
        <w:t>Enthusiastic about learning new concepts in emerging teaching scenario.</w:t>
      </w:r>
    </w:p>
    <w:p>
      <w:pPr>
        <w:pStyle w:val="ListBullet"/>
      </w:pPr>
      <w:r>
        <w:t>Exceptional communicative and interpersonal skills with well developed personal interaction skills.</w:t>
      </w:r>
    </w:p>
    <w:p>
      <w:pPr>
        <w:pStyle w:val="ListBullet"/>
      </w:pPr>
      <w:r>
        <w:t>Experience, interest and expertise make me suitable for a position in the educational field.</w:t>
      </w:r>
    </w:p>
    <w:p>
      <w:pPr>
        <w:pStyle w:val="ListBullet"/>
      </w:pPr>
      <w:r>
        <w:t>I am eagerly waiting for an opportunity to work in an institution where I can prove my credentials and thus enhance my teaching methodology.</w:t>
      </w:r>
    </w:p>
    <w:p>
      <w:pPr>
        <w:pStyle w:val="Heading2"/>
      </w:pPr>
      <w:r>
        <w:t>Career Objective</w:t>
      </w:r>
    </w:p>
    <w:p>
      <w:r>
        <w:t>A bright ambitions and dynamic teaching professional with handy updated knowledge would like to pursue a career which is creative challenging, offers long term satisfaction, intellectual development and avenue for personal growth.</w:t>
      </w:r>
    </w:p>
    <w:p>
      <w:pPr>
        <w:pStyle w:val="Heading2"/>
      </w:pPr>
      <w:r>
        <w:t>Technical Qualification</w:t>
      </w:r>
    </w:p>
    <w:p>
      <w:pPr>
        <w:pStyle w:val="ListBullet"/>
      </w:pPr>
      <w:r>
        <w:t>MS Word</w:t>
      </w:r>
    </w:p>
    <w:p>
      <w:pPr>
        <w:pStyle w:val="ListBullet"/>
      </w:pPr>
      <w:r>
        <w:t>MS Excel</w:t>
      </w:r>
    </w:p>
    <w:p>
      <w:pPr>
        <w:pStyle w:val="ListBullet"/>
      </w:pPr>
      <w:r>
        <w:t>Web Designing in HTML</w:t>
      </w:r>
    </w:p>
    <w:p>
      <w:pPr>
        <w:pStyle w:val="Heading2"/>
      </w:pPr>
      <w:r>
        <w:t>Career Progression</w:t>
      </w:r>
    </w:p>
    <w:p>
      <w:pPr>
        <w:pStyle w:val="ListBullet"/>
      </w:pPr>
      <w:r>
        <w:t>Total Experience: 7+ Years</w:t>
      </w:r>
    </w:p>
    <w:p>
      <w:pPr>
        <w:pStyle w:val="ListBullet"/>
      </w:pPr>
      <w:r>
        <w:t>XXXX PUBLIC SCHOOL (2004-2007)</w:t>
      </w:r>
    </w:p>
    <w:p>
      <w:pPr>
        <w:pStyle w:val="ListBullet"/>
      </w:pPr>
      <w:r>
        <w:t>Worked as an English Teacher (TGT) in XXXX SCHOOL. (Residential CBSE School)</w:t>
      </w:r>
    </w:p>
    <w:p>
      <w:pPr>
        <w:pStyle w:val="ListBullet"/>
      </w:pPr>
      <w:r>
        <w:t>Member of Indian Public School Conference (IPSC) from April 20XX to September 20XX.</w:t>
      </w:r>
    </w:p>
    <w:p>
      <w:pPr>
        <w:pStyle w:val="ListBullet"/>
      </w:pPr>
      <w:r>
        <w:t>Worked as a warden of an independent hostel (senior students).</w:t>
      </w:r>
    </w:p>
    <w:p>
      <w:pPr>
        <w:pStyle w:val="ListBullet"/>
      </w:pPr>
      <w:r>
        <w:t>Organized various cultural events in school from time to time.</w:t>
      </w:r>
    </w:p>
    <w:p>
      <w:pPr>
        <w:pStyle w:val="Heading2"/>
      </w:pPr>
      <w:r>
        <w:t>Achievement</w:t>
      </w:r>
    </w:p>
    <w:p>
      <w:pPr>
        <w:pStyle w:val="ListBullet"/>
      </w:pPr>
      <w:r>
        <w:t>Winner of BEST TEACHING AWARD 20XX &amp; 20XX.</w:t>
      </w:r>
    </w:p>
    <w:p>
      <w:pPr>
        <w:pStyle w:val="Heading2"/>
      </w:pPr>
      <w:r>
        <w:t>Education</w:t>
      </w:r>
    </w:p>
    <w:p>
      <w:pPr>
        <w:pStyle w:val="ListBullet"/>
      </w:pPr>
      <w:r>
        <w:t>B.Ed. with First Division from XXXX in 20XX</w:t>
      </w:r>
    </w:p>
    <w:p>
      <w:pPr>
        <w:pStyle w:val="ListBullet"/>
      </w:pPr>
      <w:r>
        <w:t>M.A. English literature, University XXXX in 20XX with 61%</w:t>
      </w:r>
    </w:p>
    <w:p>
      <w:pPr>
        <w:pStyle w:val="ListBullet"/>
      </w:pPr>
      <w:r>
        <w:t>B.A. from University XXX in 20XX with 59%</w:t>
      </w:r>
    </w:p>
    <w:p>
      <w:pPr>
        <w:pStyle w:val="Heading2"/>
      </w:pPr>
      <w:r>
        <w:t>Extra Co-curricular</w:t>
      </w:r>
    </w:p>
    <w:p>
      <w:pPr>
        <w:pStyle w:val="ListBullet"/>
      </w:pPr>
      <w:r>
        <w:t>Organizing events,</w:t>
      </w:r>
    </w:p>
    <w:p>
      <w:pPr>
        <w:pStyle w:val="ListBullet"/>
      </w:pPr>
      <w:r>
        <w:t>Dancing.</w:t>
      </w:r>
    </w:p>
    <w:p>
      <w:pPr>
        <w:pStyle w:val="ListBullet"/>
      </w:pPr>
      <w:r>
        <w:t>English Script Writing</w:t>
      </w:r>
    </w:p>
    <w:p>
      <w:pPr>
        <w:pStyle w:val="Heading2"/>
      </w:pPr>
      <w:r>
        <w:t>Key Strengths</w:t>
      </w:r>
    </w:p>
    <w:p>
      <w:pPr>
        <w:pStyle w:val="ListBullet"/>
      </w:pPr>
      <w:r>
        <w:t>Systematic and Organized</w:t>
      </w:r>
    </w:p>
    <w:p>
      <w:pPr>
        <w:pStyle w:val="ListBullet"/>
      </w:pPr>
      <w:r>
        <w:t>Have Positive attitude.</w:t>
      </w:r>
    </w:p>
    <w:p>
      <w:pPr>
        <w:pStyle w:val="Heading2"/>
      </w:pPr>
      <w:r>
        <w:t>Personal Profile</w:t>
      </w:r>
    </w:p>
    <w:p>
      <w:r>
        <w:t>Date of Birth : 19/09/1993</w:t>
      </w:r>
    </w:p>
    <w:p>
      <w:r>
        <w:t>Languages known : English , Spanish , French .</w:t>
      </w:r>
    </w:p>
    <w:p>
      <w:r>
        <w:t>Address: xxxxxxx</w:t>
      </w:r>
    </w:p>
    <w:p>
      <w:pPr>
        <w:pStyle w:val="Heading2"/>
      </w:pPr>
      <w:r>
        <w:t>Declaration</w:t>
      </w:r>
    </w:p>
    <w:p>
      <w:r>
        <w:t>I hereby declare that the above-mentioned information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