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Jayden</w:t>
      </w:r>
    </w:p>
    <w:p>
      <w:r>
        <w:t>E-mail Id: jaydenXXXXXX@gmail.com</w:t>
      </w:r>
    </w:p>
    <w:p>
      <w:r>
        <w:t>Contact No: 2025********</w:t>
      </w:r>
    </w:p>
    <w:p>
      <w:pPr>
        <w:pStyle w:val="Heading4"/>
      </w:pPr>
      <w:r>
        <w:t>Career Objective</w:t>
      </w:r>
    </w:p>
    <w:p>
      <w:r>
        <w:t>Seeking an Executive Director position where I can contribute my extensive experience and skills to ensure the business exceeds expectations for superior customer service, maximum revenue generation, and high agent productivity.</w:t>
      </w:r>
    </w:p>
    <w:p>
      <w:pPr>
        <w:pStyle w:val="Heading4"/>
      </w:pPr>
      <w:r>
        <w:t>Educational Details</w:t>
      </w:r>
    </w:p>
    <w:p>
      <w:pPr>
        <w:pStyle w:val="ListBullet"/>
      </w:pPr>
      <w:r>
        <w:t>Master of Business Administration (MBA) from XXX University.</w:t>
      </w:r>
    </w:p>
    <w:p>
      <w:pPr>
        <w:pStyle w:val="ListBullet"/>
      </w:pPr>
      <w:r>
        <w:t>Bachelor of Business Management (BBM) from XXX University.</w:t>
      </w:r>
    </w:p>
    <w:p>
      <w:pPr>
        <w:pStyle w:val="ListBullet"/>
      </w:pPr>
      <w:r>
        <w:t>HSC from State board with 1st class.</w:t>
      </w:r>
    </w:p>
    <w:p>
      <w:pPr>
        <w:pStyle w:val="ListBullet"/>
      </w:pPr>
      <w:r>
        <w:t>SSC from State board with 1st class.</w:t>
      </w:r>
    </w:p>
    <w:p>
      <w:pPr>
        <w:pStyle w:val="Heading4"/>
      </w:pPr>
      <w:r>
        <w:t>Skills</w:t>
      </w:r>
    </w:p>
    <w:p>
      <w:pPr>
        <w:pStyle w:val="ListBullet"/>
      </w:pPr>
      <w:r>
        <w:t>Company relations.</w:t>
      </w:r>
    </w:p>
    <w:p>
      <w:pPr>
        <w:pStyle w:val="ListBullet"/>
      </w:pPr>
      <w:r>
        <w:t>Public relations.</w:t>
      </w:r>
    </w:p>
    <w:p>
      <w:pPr>
        <w:pStyle w:val="ListBullet"/>
      </w:pPr>
      <w:r>
        <w:t>Marketing campaigns.</w:t>
      </w:r>
    </w:p>
    <w:p>
      <w:pPr>
        <w:pStyle w:val="ListBullet"/>
      </w:pPr>
      <w:r>
        <w:t>Business building opportunities.</w:t>
      </w:r>
    </w:p>
    <w:p>
      <w:pPr>
        <w:pStyle w:val="ListBullet"/>
      </w:pPr>
      <w:r>
        <w:t>Negotiation skills.</w:t>
      </w:r>
    </w:p>
    <w:p>
      <w:pPr>
        <w:pStyle w:val="Heading4"/>
      </w:pPr>
      <w:r>
        <w:t>Experience</w:t>
      </w:r>
    </w:p>
    <w:p>
      <w:pPr>
        <w:pStyle w:val="ListBullet"/>
      </w:pPr>
      <w:r>
        <w:t>Working as an Director of marketing in XXX Ltd from July 2008 to till date</w:t>
      </w:r>
    </w:p>
    <w:p>
      <w:pPr>
        <w:pStyle w:val="Heading5"/>
      </w:pPr>
      <w:r>
        <w:t>Responsibilities Handled :</w:t>
      </w:r>
    </w:p>
    <w:p>
      <w:pPr>
        <w:pStyle w:val="ListBullet"/>
      </w:pPr>
      <w:r>
        <w:t>Developed the overall corporate market strategy of the parent company and all six subsidiaries.</w:t>
      </w:r>
    </w:p>
    <w:p>
      <w:pPr>
        <w:pStyle w:val="ListBullet"/>
      </w:pPr>
      <w:r>
        <w:t>Monitor the industry, competition and make both long-term and real-time adjustments to strategy.</w:t>
      </w:r>
    </w:p>
    <w:p>
      <w:pPr>
        <w:pStyle w:val="ListBullet"/>
      </w:pPr>
      <w:r>
        <w:t>Design and produce brochures, presentations, videos, product cut-sheets, case studies, white papers, press releases, and speeches.</w:t>
      </w:r>
    </w:p>
    <w:p>
      <w:pPr>
        <w:pStyle w:val="ListBullet"/>
      </w:pPr>
      <w:r>
        <w:t>Lead marketing/sales team and manage outsourced relationships; responsible for the development and tracking of both sales and marketing plans and budgets.</w:t>
      </w:r>
    </w:p>
    <w:p>
      <w:pPr>
        <w:pStyle w:val="ListBullet"/>
      </w:pPr>
      <w:r>
        <w:t>Responsible for the creation, maintenance and updates.</w:t>
      </w:r>
    </w:p>
    <w:p>
      <w:pPr>
        <w:pStyle w:val="ListBullet"/>
      </w:pPr>
      <w:r>
        <w:t>Establish relationships with trade, local and national media and write all press releases.</w:t>
      </w:r>
    </w:p>
    <w:p>
      <w:pPr>
        <w:pStyle w:val="ListBullet"/>
      </w:pPr>
      <w:r>
        <w:t>Coordinate and execute participation in trade shows and seminars.</w:t>
      </w:r>
    </w:p>
    <w:p>
      <w:pPr>
        <w:pStyle w:val="ListBullet"/>
      </w:pPr>
      <w:r>
        <w:t>Worked as a Director of Operations in XXX Ltd from July 2000 to July’2008.</w:t>
      </w:r>
    </w:p>
    <w:p>
      <w:pPr>
        <w:pStyle w:val="Heading5"/>
      </w:pPr>
      <w:r>
        <w:t>Responsibilities :</w:t>
      </w:r>
    </w:p>
    <w:p>
      <w:pPr>
        <w:pStyle w:val="ListBullet"/>
      </w:pPr>
      <w:r>
        <w:t>Responsible for coordinating all operational services, overseeing the purchase of office, medical and other supplies needed for the company.</w:t>
      </w:r>
    </w:p>
    <w:p>
      <w:pPr>
        <w:pStyle w:val="ListBullet"/>
      </w:pPr>
      <w:r>
        <w:t>Established and monitored contracts with community services, vendors, etc.</w:t>
      </w:r>
    </w:p>
    <w:p>
      <w:pPr>
        <w:pStyle w:val="ListBullet"/>
      </w:pPr>
      <w:r>
        <w:t>Oversaw aspects of the CQI process such as: Data collection, grievances and complaints, patient, provider and client satisfaction.</w:t>
      </w:r>
    </w:p>
    <w:p>
      <w:pPr>
        <w:pStyle w:val="ListBullet"/>
      </w:pPr>
      <w:r>
        <w:t>Was active in developing, modifying and maintaining policies/procedures and process workflows for all operational functions.</w:t>
      </w:r>
    </w:p>
    <w:p>
      <w:pPr>
        <w:pStyle w:val="Heading4"/>
      </w:pPr>
      <w:r>
        <w:t>Awards And Achievements</w:t>
      </w:r>
    </w:p>
    <w:p>
      <w:pPr>
        <w:pStyle w:val="ListBullet"/>
      </w:pPr>
      <w:r>
        <w:t>Best Marketing award for the year 2010.</w:t>
      </w:r>
    </w:p>
    <w:p>
      <w:pPr>
        <w:pStyle w:val="ListBullet"/>
      </w:pPr>
      <w:r>
        <w:t>Growth in organization during the course of 2007 - 2012 by 11.7%.</w:t>
      </w:r>
    </w:p>
    <w:p>
      <w:pPr>
        <w:pStyle w:val="ListBullet"/>
      </w:pPr>
      <w:r>
        <w:t>Special award by XXX Ltd for the extensive contributions made in marketing.</w:t>
      </w:r>
    </w:p>
    <w:p>
      <w:pPr>
        <w:pStyle w:val="Heading4"/>
      </w:pPr>
      <w:r>
        <w:t>Interests</w:t>
      </w:r>
    </w:p>
    <w:p>
      <w:pPr>
        <w:pStyle w:val="ListBullet"/>
      </w:pPr>
      <w:r>
        <w:t>Reading.</w:t>
      </w:r>
    </w:p>
    <w:p>
      <w:pPr>
        <w:pStyle w:val="ListBullet"/>
      </w:pPr>
      <w:r>
        <w:t>Playing Chess.</w:t>
      </w:r>
    </w:p>
    <w:p>
      <w:pPr>
        <w:pStyle w:val="ListBullet"/>
      </w:pPr>
      <w:r>
        <w:t>Travelling.</w:t>
      </w:r>
    </w:p>
    <w:p>
      <w:pPr>
        <w:pStyle w:val="Heading4"/>
      </w:pPr>
      <w:r>
        <w:t>Strengths</w:t>
      </w:r>
    </w:p>
    <w:p>
      <w:pPr>
        <w:pStyle w:val="ListBullet"/>
      </w:pPr>
      <w:r>
        <w:t>Communication Skills.</w:t>
      </w:r>
    </w:p>
    <w:p>
      <w:pPr>
        <w:pStyle w:val="ListBullet"/>
      </w:pPr>
      <w:r>
        <w:t>Goal getter.</w:t>
      </w:r>
    </w:p>
    <w:p>
      <w:pPr>
        <w:pStyle w:val="ListBullet"/>
      </w:pPr>
      <w:r>
        <w:t>Leadership qualities.</w:t>
      </w:r>
    </w:p>
    <w:p>
      <w:pPr>
        <w:pStyle w:val="ListBullet"/>
      </w:pPr>
      <w:r>
        <w:t>Honest.</w:t>
      </w:r>
    </w:p>
    <w:p>
      <w:pPr>
        <w:pStyle w:val="ListBullet"/>
      </w:pPr>
      <w:r>
        <w:t>Hardworking.</w:t>
      </w:r>
    </w:p>
    <w:p>
      <w:pPr>
        <w:pStyle w:val="ListBullet"/>
      </w:pPr>
      <w:r>
        <w:t>Man management skills.</w:t>
      </w:r>
    </w:p>
    <w:p>
      <w:pPr>
        <w:pStyle w:val="ListBullet"/>
      </w:pPr>
      <w:r>
        <w:t>Excellent technical skills.</w:t>
      </w:r>
    </w:p>
    <w:p>
      <w:pPr>
        <w:pStyle w:val="ListBullet"/>
      </w:pPr>
      <w:r>
        <w:t>Ability to get the work done.</w:t>
      </w:r>
    </w:p>
    <w:p>
      <w:pPr>
        <w:pStyle w:val="Heading4"/>
      </w:pPr>
      <w:r>
        <w:t>Personal Information</w:t>
      </w:r>
    </w:p>
    <w:p>
      <w:pPr>
        <w:pStyle w:val="ListBullet"/>
      </w:pPr>
      <w:r>
        <w:t>Date of Birth: 24/06/1992</w:t>
      </w:r>
    </w:p>
    <w:p>
      <w:pPr>
        <w:pStyle w:val="ListBullet"/>
      </w:pPr>
      <w:r>
        <w:t>Languages known: English, Spanish, German</w:t>
      </w:r>
    </w:p>
    <w:p>
      <w:pPr>
        <w:pStyle w:val="ListBullet"/>
      </w:pPr>
      <w:r>
        <w:t>Address: XXXXXX.</w:t>
      </w:r>
    </w:p>
    <w:p>
      <w:pPr>
        <w:pStyle w:val="Title"/>
      </w:pPr>
      <w:r>
        <w:t>Declaration</w:t>
      </w:r>
    </w:p>
    <w:p>
      <w:r>
        <w:t>I hereby declare that the information provided above is true and accurate to the best of my knowledge and belief.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