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Alfred</w:t>
      </w:r>
    </w:p>
    <w:p>
      <w:pPr>
        <w:jc w:val="center"/>
      </w:pPr>
      <w:r>
        <w:rPr>
          <w:b/>
        </w:rPr>
        <w:t>202 Oak Ridge Lane</w:t>
        <w:br/>
      </w:r>
      <w:r>
        <w:rPr>
          <w:b/>
        </w:rPr>
        <w:t>Indianapolis, Indiana 47804</w:t>
        <w:br/>
      </w:r>
      <w:r>
        <w:rPr>
          <w:b/>
        </w:rPr>
        <w:t>(888) 555-1234</w:t>
      </w:r>
    </w:p>
    <w:p>
      <w:r>
        <w:t>────────────────────────────────────────</w:t>
      </w:r>
    </w:p>
    <w:p>
      <w:pPr>
        <w:jc w:val="center"/>
      </w:pPr>
      <w:r>
        <w:rPr>
          <w:b/>
          <w:u w:val="single"/>
        </w:rPr>
        <w:t>Objective</w:t>
      </w:r>
    </w:p>
    <w:p>
      <w:r>
        <w:t>A highly talented Insurance agent with huge experience in inspecting homes on site prior to writing policy.</w:t>
      </w:r>
    </w:p>
    <w:p>
      <w:pPr>
        <w:jc w:val="center"/>
      </w:pPr>
      <w:r>
        <w:rPr>
          <w:b/>
          <w:u w:val="single"/>
        </w:rPr>
        <w:t>Summary of Qualifications</w:t>
      </w:r>
    </w:p>
    <w:p>
      <w:pPr>
        <w:pStyle w:val="ListBullet"/>
      </w:pPr>
      <w:r>
        <w:t>More than five years experience.</w:t>
      </w:r>
    </w:p>
    <w:p>
      <w:pPr>
        <w:pStyle w:val="ListBullet"/>
      </w:pPr>
      <w:r>
        <w:t>Thorough building customized insurance policies for each individual after assessing risk factor.</w:t>
      </w:r>
    </w:p>
    <w:p>
      <w:pPr>
        <w:pStyle w:val="ListBullet"/>
      </w:pPr>
      <w:r>
        <w:t>Experienced home fire insurance writer.</w:t>
      </w:r>
    </w:p>
    <w:p>
      <w:pPr>
        <w:pStyle w:val="ListBullet"/>
      </w:pPr>
      <w:r>
        <w:t>Hands on experienced ability to sell various types of insurance, including auto, fire, life, property, medical, farm, and all medical.</w:t>
      </w:r>
    </w:p>
    <w:p>
      <w:pPr>
        <w:pStyle w:val="ListBullet"/>
      </w:pPr>
      <w:r>
        <w:t>Excellent communication and human relations skills.</w:t>
      </w:r>
    </w:p>
    <w:p>
      <w:pPr>
        <w:pStyle w:val="ListBullet"/>
      </w:pPr>
      <w:r>
        <w:t>Follow up diligently with all policy holders to review and suggest any changes accordingly.</w:t>
      </w:r>
    </w:p>
    <w:p>
      <w:pPr>
        <w:jc w:val="center"/>
      </w:pPr>
      <w:r>
        <w:rPr>
          <w:b/>
          <w:u w:val="single"/>
        </w:rPr>
        <w:t>Professional Experience</w:t>
      </w:r>
    </w:p>
    <w:p>
      <w:r>
        <w:t>Centennial Insurance Inc., Indianapolis, IN                                2008 - Present</w:t>
        <w:br/>
        <w:t>Insurance Agent</w:t>
      </w:r>
    </w:p>
    <w:p>
      <w:pPr>
        <w:pStyle w:val="ListBullet"/>
      </w:pPr>
      <w:r>
        <w:t>Selling customized insurance to suit customer specific needs.</w:t>
      </w:r>
    </w:p>
    <w:p>
      <w:pPr>
        <w:pStyle w:val="ListBullet"/>
      </w:pPr>
      <w:r>
        <w:t>Ensure that all requirements of the policy are fulfilled, medical exams etc.</w:t>
      </w:r>
    </w:p>
    <w:p>
      <w:pPr>
        <w:pStyle w:val="ListBullet"/>
      </w:pPr>
      <w:r>
        <w:t>Calculate the customers premiums and help establish their payment method.</w:t>
      </w:r>
    </w:p>
    <w:p>
      <w:pPr>
        <w:pStyle w:val="ListBullet"/>
      </w:pPr>
      <w:r>
        <w:t>Discuss existing coverage of the individual or property and further explain what we can do to their benefit.</w:t>
      </w:r>
    </w:p>
    <w:p>
      <w:pPr>
        <w:pStyle w:val="ListBullet"/>
      </w:pPr>
      <w:r>
        <w:t>Selling various types of insurance to business clients.</w:t>
      </w:r>
    </w:p>
    <w:p>
      <w:pPr>
        <w:pStyle w:val="ListBullet"/>
      </w:pPr>
      <w:r>
        <w:t>Conduct initial property inspection.</w:t>
      </w:r>
    </w:p>
    <w:p>
      <w:pPr>
        <w:pStyle w:val="ListBullet"/>
      </w:pPr>
      <w:r>
        <w:t>Determine construction age and value, also any other characteristics to determine risk.</w:t>
      </w:r>
    </w:p>
    <w:p>
      <w:pPr>
        <w:pStyle w:val="ListBullet"/>
      </w:pPr>
      <w:r>
        <w:t>Cold calling on new clients.</w:t>
      </w:r>
    </w:p>
    <w:p>
      <w:pPr>
        <w:pStyle w:val="ListBullet"/>
      </w:pPr>
      <w:r>
        <w:t>Maintaining excellent records and stay on top of policy renewals.</w:t>
      </w:r>
    </w:p>
    <w:p>
      <w:pPr>
        <w:pStyle w:val="ListBullet"/>
      </w:pPr>
      <w:r>
        <w:t>Constantly promoting the advantages of our programs.</w:t>
      </w:r>
    </w:p>
    <w:p>
      <w:pPr>
        <w:pStyle w:val="ListBullet"/>
      </w:pPr>
      <w:r>
        <w:t>Calling on customers to review, update, or suggest additional changes.</w:t>
      </w:r>
    </w:p>
    <w:p>
      <w:r>
        <w:t>Mutual Life Inc., Indianapolis, IN                                    2005 - 2008</w:t>
        <w:br/>
        <w:t>Insurance Agent</w:t>
      </w:r>
    </w:p>
    <w:p>
      <w:pPr>
        <w:pStyle w:val="ListBullet"/>
      </w:pPr>
      <w:r>
        <w:t>Provide information to clients and make advisements when claims are made.</w:t>
      </w:r>
    </w:p>
    <w:p>
      <w:pPr>
        <w:pStyle w:val="ListBullet"/>
      </w:pPr>
      <w:r>
        <w:t>Develop my own marketing strategies for sales improvement.</w:t>
      </w:r>
    </w:p>
    <w:p>
      <w:pPr>
        <w:pStyle w:val="ListBullet"/>
      </w:pPr>
      <w:r>
        <w:t>Made the necessary yearly adjustments to client policies and submit forms to underwriter.</w:t>
      </w:r>
    </w:p>
    <w:p>
      <w:pPr>
        <w:pStyle w:val="ListBullet"/>
      </w:pPr>
      <w:r>
        <w:t>Complete efficient book keeping.</w:t>
      </w:r>
    </w:p>
    <w:p>
      <w:pPr>
        <w:pStyle w:val="ListBullet"/>
      </w:pPr>
      <w:r>
        <w:t>Keep abreast of all policy changes.</w:t>
      </w:r>
    </w:p>
    <w:p>
      <w:pPr>
        <w:pStyle w:val="ListBullet"/>
      </w:pPr>
      <w:r>
        <w:t>Follow up on all insurance claims of my clients ensuring they are settled efficiently.</w:t>
      </w:r>
    </w:p>
    <w:p>
      <w:pPr>
        <w:jc w:val="center"/>
      </w:pPr>
      <w:r>
        <w:rPr>
          <w:b/>
          <w:u w:val="single"/>
        </w:rPr>
        <w:t>Education and Professional Training</w:t>
      </w:r>
    </w:p>
    <w:p>
      <w:r>
        <w:t>Indianapolis Patriots</w:t>
      </w:r>
    </w:p>
    <w:p>
      <w:r>
        <w:t>High School Diploma (2000)</w:t>
      </w:r>
    </w:p>
    <w:p>
      <w:r>
        <w:t>I U Bloomington, In.</w:t>
      </w:r>
    </w:p>
    <w:p>
      <w:r>
        <w:t>Bachelor of Arts in Business Administration (2004)</w:t>
      </w:r>
    </w:p>
    <w:p>
      <w:pPr>
        <w:jc w:val="center"/>
      </w:pPr>
      <w:r>
        <w:rPr>
          <w:b/>
          <w:u w:val="single"/>
        </w:rPr>
        <w:t>Declaration</w:t>
      </w:r>
    </w:p>
    <w:p>
      <w:r>
        <w:t>I hereby declare that the information provided above is true and correct to the best of my knowledge and belief.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