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jc w:val="center"/>
      </w:pPr>
      <w:r>
        <w:t>Olivia</w:t>
      </w:r>
    </w:p>
    <w:p>
      <w:pPr>
        <w:jc w:val="center"/>
      </w:pPr>
      <w:r>
        <w:t>E-mail: oliviaXXXXXXXXXXX@gmail.com</w:t>
        <w:br/>
        <w:t>Cell No.: 020XXXXXXXXXXX</w:t>
      </w:r>
    </w:p>
    <w:p>
      <w:pPr>
        <w:pStyle w:val="Heading4"/>
      </w:pPr>
      <w:r>
        <w:t>Career Summary</w:t>
      </w:r>
    </w:p>
    <w:p>
      <w:pPr>
        <w:pStyle w:val="ListBullet"/>
      </w:pPr>
      <w:r>
        <w:t>Having 4.4 years of experience in IT industry in developing applications using Java/J2EE technologies</w:t>
      </w:r>
    </w:p>
    <w:p>
      <w:pPr>
        <w:pStyle w:val="ListBullet"/>
      </w:pPr>
      <w:r>
        <w:t>Good implementation knowledge in Spring framework and Hibernate</w:t>
      </w:r>
    </w:p>
    <w:p>
      <w:pPr>
        <w:pStyle w:val="ListBullet"/>
      </w:pPr>
      <w:r>
        <w:t>Design rich internet applications using Google Web Toolkit (GWT)</w:t>
      </w:r>
    </w:p>
    <w:p>
      <w:pPr>
        <w:pStyle w:val="ListBullet"/>
      </w:pPr>
      <w:r>
        <w:t>Good exposure to Agile methodologies development</w:t>
      </w:r>
    </w:p>
    <w:p>
      <w:pPr>
        <w:pStyle w:val="ListBullet"/>
      </w:pPr>
      <w:r>
        <w:t>Exposure to Cloud aPaaS and Google App Engine (GAE)</w:t>
      </w:r>
    </w:p>
    <w:p>
      <w:pPr>
        <w:pStyle w:val="ListBullet"/>
      </w:pPr>
      <w:r>
        <w:t>Basic knowledge in SQL</w:t>
      </w:r>
    </w:p>
    <w:p>
      <w:pPr>
        <w:pStyle w:val="ListBullet"/>
      </w:pPr>
      <w:r>
        <w:t>Capable to automate the process of testing of application using Python script and PySys framework</w:t>
      </w:r>
    </w:p>
    <w:p>
      <w:pPr>
        <w:pStyle w:val="ListBullet"/>
      </w:pPr>
      <w:r>
        <w:t>Did performance testing by writing my own Java clients which simulates virtual environment for performance testing and localization testing.</w:t>
      </w:r>
    </w:p>
    <w:p>
      <w:pPr>
        <w:pStyle w:val="Heading4"/>
      </w:pPr>
      <w:r>
        <w:t>Skill Set</w:t>
      </w:r>
    </w:p>
    <w:p>
      <w:pPr>
        <w:pStyle w:val="ListBullet"/>
      </w:pPr>
      <w:r>
        <w:t>Programming languages : core Java and SQL</w:t>
      </w:r>
    </w:p>
    <w:p>
      <w:pPr>
        <w:pStyle w:val="ListBullet"/>
      </w:pPr>
      <w:r>
        <w:t>Scripting languages : JavaScript, Python</w:t>
      </w:r>
    </w:p>
    <w:p>
      <w:pPr>
        <w:pStyle w:val="ListBullet"/>
      </w:pPr>
      <w:r>
        <w:t>Frameworks : Spring, Hibernate</w:t>
      </w:r>
    </w:p>
    <w:p>
      <w:pPr>
        <w:pStyle w:val="ListBullet"/>
      </w:pPr>
      <w:r>
        <w:t>Servers : Tomcat, WebLogic</w:t>
      </w:r>
    </w:p>
    <w:p>
      <w:pPr>
        <w:pStyle w:val="ListBullet"/>
      </w:pPr>
      <w:r>
        <w:t>Tool kit : GWT and GWT-Ext</w:t>
      </w:r>
    </w:p>
    <w:p>
      <w:pPr>
        <w:pStyle w:val="ListBullet"/>
      </w:pPr>
      <w:r>
        <w:t>Tools : SVN and VSS</w:t>
      </w:r>
    </w:p>
    <w:p>
      <w:pPr>
        <w:pStyle w:val="Heading4"/>
      </w:pPr>
      <w:r>
        <w:t>Work Experience</w:t>
      </w:r>
    </w:p>
    <w:p>
      <w:pPr>
        <w:pStyle w:val="ListBullet"/>
      </w:pPr>
      <w:r>
        <w:t>Working as Software Eng-II for XXXX Ltd. from 20** till date</w:t>
      </w:r>
    </w:p>
    <w:p>
      <w:pPr>
        <w:pStyle w:val="ListBullet"/>
      </w:pPr>
      <w:r>
        <w:t>Worked for XXXX Pvt. Ltd from 20** to 20** as Analyst in Java development.</w:t>
      </w:r>
    </w:p>
    <w:p>
      <w:pPr>
        <w:pStyle w:val="ListBullet"/>
      </w:pPr>
      <w:r>
        <w:t>Worked for XXX Technologies from March 19** to 20** as Software Engineer.</w:t>
      </w:r>
    </w:p>
    <w:p>
      <w:pPr>
        <w:pStyle w:val="Heading4"/>
      </w:pPr>
      <w:r>
        <w:t>Certifications</w:t>
      </w:r>
    </w:p>
    <w:p>
      <w:pPr>
        <w:pStyle w:val="ListBullet"/>
      </w:pPr>
      <w:r>
        <w:t>Sun certified programmer for the Java 2 platform, standard edition (J2SE)</w:t>
      </w:r>
    </w:p>
    <w:p>
      <w:pPr>
        <w:pStyle w:val="Heading4"/>
      </w:pPr>
      <w:r>
        <w:t>Educational Qualification</w:t>
      </w:r>
    </w:p>
    <w:p>
      <w:pPr>
        <w:pStyle w:val="ListBullet"/>
      </w:pPr>
      <w:r>
        <w:t>BE Computer Sciences from XX university with 78%.</w:t>
      </w:r>
    </w:p>
    <w:p>
      <w:pPr>
        <w:pStyle w:val="ListBullet"/>
      </w:pPr>
      <w:r>
        <w:t>HSC Board of intermediate with 80%.</w:t>
      </w:r>
    </w:p>
    <w:p>
      <w:pPr>
        <w:pStyle w:val="ListBullet"/>
      </w:pPr>
      <w:r>
        <w:t>SSC from XX school with 83%.</w:t>
      </w:r>
    </w:p>
    <w:p>
      <w:pPr>
        <w:pStyle w:val="Heading4"/>
      </w:pPr>
      <w:r>
        <w:t>Projects</w:t>
      </w:r>
    </w:p>
    <w:p>
      <w:pPr>
        <w:pStyle w:val="Heading5"/>
      </w:pPr>
      <w:r>
        <w:t>Project 1: CAT</w:t>
      </w:r>
    </w:p>
    <w:p>
      <w:r>
        <w:t>Client: Progress Software Corporation</w:t>
      </w:r>
    </w:p>
    <w:p>
      <w:r>
        <w:t>Period: 8 months</w:t>
      </w:r>
    </w:p>
    <w:p>
      <w:r>
        <w:t>Company: XXXXX</w:t>
      </w:r>
    </w:p>
    <w:p>
      <w:r>
        <w:t>Environment: Core Java, Python, Monitor Script and Events</w:t>
      </w:r>
    </w:p>
    <w:p>
      <w:pPr>
        <w:pStyle w:val="Heading5"/>
      </w:pPr>
      <w:r>
        <w:t>Description :</w:t>
      </w:r>
    </w:p>
    <w:p>
      <w:pPr>
        <w:pStyle w:val="ListBullet"/>
      </w:pPr>
      <w:r>
        <w:t>Progress CAT is the capital markets leading platform for building high frequency trading applications.</w:t>
      </w:r>
    </w:p>
    <w:p>
      <w:pPr>
        <w:pStyle w:val="ListBullet"/>
      </w:pPr>
      <w:r>
        <w:t>The CAT platform offers flexible and powerful Complex Event Processing (CEP) capabilities and broad market connectivity.</w:t>
      </w:r>
    </w:p>
    <w:p>
      <w:pPr>
        <w:pStyle w:val="Heading5"/>
      </w:pPr>
      <w:r>
        <w:t>Roles and contribution:</w:t>
      </w:r>
    </w:p>
    <w:p>
      <w:pPr>
        <w:pStyle w:val="ListBullet"/>
      </w:pPr>
      <w:r>
        <w:t>Developing new features and enhancements.</w:t>
      </w:r>
    </w:p>
    <w:p>
      <w:pPr>
        <w:pStyle w:val="ListBullet"/>
      </w:pPr>
      <w:r>
        <w:t>Installing and starting various application servers from the PySys CAT framework using Python script</w:t>
      </w:r>
    </w:p>
    <w:p>
      <w:pPr>
        <w:pStyle w:val="ListBullet"/>
      </w:pPr>
      <w:r>
        <w:t>Made WebLogic server as a generic configuration which can be installed and run on any platform from PySys CAT framework.</w:t>
      </w:r>
    </w:p>
    <w:p>
      <w:pPr>
        <w:pStyle w:val="ListBullet"/>
      </w:pPr>
      <w:r>
        <w:t>This generic configuration makes WebLogic as a JMS provider for CAT</w:t>
      </w:r>
    </w:p>
    <w:p>
      <w:pPr>
        <w:pStyle w:val="ListBullet"/>
      </w:pPr>
      <w:r>
        <w:t>Performing code review activities</w:t>
      </w:r>
    </w:p>
    <w:p>
      <w:pPr>
        <w:pStyle w:val="ListBullet"/>
      </w:pPr>
      <w:r>
        <w:t>Unit testing framework</w:t>
      </w:r>
    </w:p>
    <w:p>
      <w:pPr>
        <w:pStyle w:val="ListBullet"/>
      </w:pPr>
      <w:r>
        <w:t>Did a performance testing of RPM by writing Java clients which simulates environments for performance testing</w:t>
      </w:r>
    </w:p>
    <w:p>
      <w:pPr>
        <w:pStyle w:val="ListBullet"/>
      </w:pPr>
      <w:r>
        <w:t>Automate the process of testing product by writing Python tests using PySys framework</w:t>
      </w:r>
    </w:p>
    <w:p>
      <w:pPr>
        <w:pStyle w:val="Heading5"/>
      </w:pPr>
      <w:r>
        <w:t>Project 2: DTI</w:t>
      </w:r>
    </w:p>
    <w:p>
      <w:r>
        <w:t>Client: XXX</w:t>
      </w:r>
    </w:p>
    <w:p>
      <w:r>
        <w:t>Period: 7 months</w:t>
      </w:r>
    </w:p>
    <w:p>
      <w:r>
        <w:t>Organization: XXX Ltd.</w:t>
      </w:r>
    </w:p>
    <w:p>
      <w:r>
        <w:t>Environment: Java, JSP, Spring, Log4j, Ant, Oracle, Eclipse, Tomcat and Windows</w:t>
      </w:r>
    </w:p>
    <w:p>
      <w:pPr>
        <w:pStyle w:val="Heading5"/>
      </w:pPr>
      <w:r>
        <w:t>Description :</w:t>
      </w:r>
    </w:p>
    <w:p>
      <w:pPr>
        <w:pStyle w:val="ListBullet"/>
      </w:pPr>
      <w:r>
        <w:t>Delphi DTI (Demand Test Interface) is a web based user interface to Delphi fault isolation system.</w:t>
      </w:r>
    </w:p>
    <w:p>
      <w:pPr>
        <w:pStyle w:val="ListBullet"/>
      </w:pPr>
      <w:r>
        <w:t>This tool interfaces the testing of almost all the circuits provisioned by Verizon.</w:t>
      </w:r>
    </w:p>
    <w:p>
      <w:pPr>
        <w:pStyle w:val="ListBullet"/>
      </w:pPr>
      <w:r>
        <w:t>This tool can visually display the circuit design and help in interactively test the circuit.</w:t>
      </w:r>
    </w:p>
    <w:p>
      <w:pPr>
        <w:pStyle w:val="ListBullet"/>
      </w:pPr>
      <w:r>
        <w:t>This is used by field technicians, to quickly verify the circuit status as they work on them.</w:t>
      </w:r>
    </w:p>
    <w:p>
      <w:pPr>
        <w:pStyle w:val="Heading5"/>
      </w:pPr>
      <w:r>
        <w:t>Roles and Contribution:</w:t>
      </w:r>
    </w:p>
    <w:p>
      <w:pPr>
        <w:pStyle w:val="ListBullet"/>
      </w:pPr>
      <w:r>
        <w:t>Designing and developing new enhancements using Core Java, JavaScript and JSP.</w:t>
      </w:r>
    </w:p>
    <w:p>
      <w:pPr>
        <w:pStyle w:val="ListBullet"/>
      </w:pPr>
      <w:r>
        <w:t>Analysis and fixing of bugs</w:t>
      </w:r>
    </w:p>
    <w:p>
      <w:pPr>
        <w:pStyle w:val="ListBullet"/>
      </w:pPr>
      <w:r>
        <w:t>Unit testing application</w:t>
      </w:r>
    </w:p>
    <w:p>
      <w:pPr>
        <w:pStyle w:val="ListBullet"/>
      </w:pPr>
      <w:r>
        <w:t>Performing code review activities</w:t>
      </w:r>
    </w:p>
    <w:p>
      <w:pPr>
        <w:pStyle w:val="Heading4"/>
      </w:pPr>
      <w:r>
        <w:t>Personal Details</w:t>
      </w:r>
    </w:p>
    <w:p>
      <w:pPr>
        <w:pStyle w:val="ListBullet"/>
      </w:pPr>
      <w:r>
        <w:t>Permanent Address: XXXX</w:t>
      </w:r>
    </w:p>
    <w:p>
      <w:pPr>
        <w:pStyle w:val="ListBullet"/>
      </w:pPr>
      <w:r>
        <w:t>Date of Birth: 27/07/1988</w:t>
      </w:r>
    </w:p>
    <w:p>
      <w:pPr>
        <w:pStyle w:val="ListBullet"/>
      </w:pPr>
      <w:r>
        <w:t>Languages known: Spanish, English, French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