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/>
          <w:sz w:val="22"/>
          <w:rFonts w:ascii="Times New Roman" w:hAnsi="Times New Roman"/>
        </w:rPr>
        <w:t>Sophia</w:t>
      </w:r>
    </w:p>
    <w:p>
      <w:r>
        <w:rPr>
          <w:rFonts w:ascii="Times New Roman" w:hAnsi="Times New Roman"/>
          <w:sz w:val="22"/>
          <w:rFonts w:ascii="Times New Roman" w:hAnsi="Times New Roman"/>
        </w:rPr>
        <w:t>E-mail Id: sopXXXXXX@gmail.com</w:t>
      </w:r>
    </w:p>
    <w:p>
      <w:r>
        <w:rPr>
          <w:rFonts w:ascii="Times New Roman" w:hAnsi="Times New Roman"/>
          <w:sz w:val="22"/>
          <w:rFonts w:ascii="Times New Roman" w:hAnsi="Times New Roman"/>
        </w:rPr>
        <w:t>Contact No: 020********</w:t>
      </w:r>
    </w:p>
    <w:p>
      <w:pPr>
        <w:pStyle w:val="Heading3"/>
      </w:pPr>
      <w:r>
        <w:t>Professional Summary</w:t>
      </w:r>
    </w:p>
    <w:p>
      <w:pPr>
        <w:pStyle w:val="ListBullet"/>
      </w:pPr>
      <w:r>
        <w:rPr>
          <w:rFonts w:ascii="Times New Roman" w:hAnsi="Times New Roman"/>
          <w:sz w:val="22"/>
        </w:rPr>
        <w:t>Overall 2.2 years of experience in development of Web &amp; Enterprise applications using JAVA and J2EE Technologies.</w:t>
      </w:r>
    </w:p>
    <w:p>
      <w:pPr>
        <w:pStyle w:val="ListBullet"/>
      </w:pPr>
      <w:r>
        <w:rPr>
          <w:rFonts w:ascii="Times New Roman" w:hAnsi="Times New Roman"/>
          <w:sz w:val="22"/>
        </w:rPr>
        <w:t>Possesses 6 months of project experience.</w:t>
      </w:r>
    </w:p>
    <w:p>
      <w:pPr>
        <w:pStyle w:val="ListBullet"/>
      </w:pPr>
      <w:r>
        <w:rPr>
          <w:rFonts w:ascii="Times New Roman" w:hAnsi="Times New Roman"/>
          <w:sz w:val="22"/>
        </w:rPr>
        <w:t>Working with XXXX from December 20XX to till date.</w:t>
      </w:r>
    </w:p>
    <w:p>
      <w:pPr>
        <w:pStyle w:val="ListBullet"/>
      </w:pPr>
      <w:r>
        <w:rPr>
          <w:rFonts w:ascii="Times New Roman" w:hAnsi="Times New Roman"/>
          <w:sz w:val="22"/>
        </w:rPr>
        <w:t>Hands on experience in Core Java, Servlets, JSP, JDBC, RichFaces, JPA, JSF.</w:t>
      </w:r>
    </w:p>
    <w:p>
      <w:pPr>
        <w:pStyle w:val="ListBullet"/>
      </w:pPr>
      <w:r>
        <w:rPr>
          <w:rFonts w:ascii="Times New Roman" w:hAnsi="Times New Roman"/>
          <w:sz w:val="22"/>
        </w:rPr>
        <w:t>Knowledge of Eclipse tool for the development of Java projects.</w:t>
      </w:r>
    </w:p>
    <w:p>
      <w:pPr>
        <w:pStyle w:val="ListBullet"/>
      </w:pPr>
      <w:r>
        <w:rPr>
          <w:rFonts w:ascii="Times New Roman" w:hAnsi="Times New Roman"/>
          <w:sz w:val="22"/>
        </w:rPr>
        <w:t>Hands on experience Glass Fish and Tomcat web servers.</w:t>
      </w:r>
    </w:p>
    <w:p>
      <w:pPr>
        <w:pStyle w:val="ListBullet"/>
      </w:pPr>
      <w:r>
        <w:rPr>
          <w:rFonts w:ascii="Times New Roman" w:hAnsi="Times New Roman"/>
          <w:sz w:val="22"/>
        </w:rPr>
        <w:t>Cohesive team worker, having strong analytical, problem solving and interpersonal skills.</w:t>
      </w:r>
    </w:p>
    <w:p>
      <w:pPr>
        <w:pStyle w:val="Heading3"/>
      </w:pPr>
      <w:r>
        <w:t>Career Objective</w:t>
      </w:r>
    </w:p>
    <w:p>
      <w:r>
        <w:rPr>
          <w:rFonts w:ascii="Times New Roman" w:hAnsi="Times New Roman"/>
          <w:sz w:val="22"/>
          <w:rFonts w:ascii="Times New Roman" w:hAnsi="Times New Roman"/>
        </w:rPr>
        <w:t>To secure a challenging position where I can effectively contribute my skills as Software Professional, possessing competent Technical Skills.</w:t>
      </w:r>
    </w:p>
    <w:p>
      <w:pPr>
        <w:pStyle w:val="Heading3"/>
      </w:pPr>
      <w:r>
        <w:t>Technical Skill Set</w:t>
      </w:r>
    </w:p>
    <w:p>
      <w:r>
        <w:rPr>
          <w:rFonts w:ascii="Times New Roman" w:hAnsi="Times New Roman"/>
          <w:sz w:val="22"/>
          <w:rFonts w:ascii="Times New Roman" w:hAnsi="Times New Roman"/>
        </w:rPr>
        <w:t>Operating Systems: Windows (2000 / 2007 / XP Professional).</w:t>
      </w:r>
    </w:p>
    <w:p>
      <w:r>
        <w:rPr>
          <w:rFonts w:ascii="Times New Roman" w:hAnsi="Times New Roman"/>
          <w:sz w:val="22"/>
          <w:rFonts w:ascii="Times New Roman" w:hAnsi="Times New Roman"/>
        </w:rPr>
        <w:t>Programming Languages: Java</w:t>
      </w:r>
    </w:p>
    <w:p>
      <w:r>
        <w:rPr>
          <w:rFonts w:ascii="Times New Roman" w:hAnsi="Times New Roman"/>
          <w:sz w:val="22"/>
          <w:rFonts w:ascii="Times New Roman" w:hAnsi="Times New Roman"/>
        </w:rPr>
        <w:t>Databases: Oracle 10g.</w:t>
      </w:r>
    </w:p>
    <w:p>
      <w:r>
        <w:rPr>
          <w:rFonts w:ascii="Times New Roman" w:hAnsi="Times New Roman"/>
          <w:sz w:val="22"/>
          <w:rFonts w:ascii="Times New Roman" w:hAnsi="Times New Roman"/>
        </w:rPr>
        <w:t>Web Technologies: JSF / RichFaces, HTML, JavaScript</w:t>
      </w:r>
    </w:p>
    <w:p>
      <w:r>
        <w:rPr>
          <w:rFonts w:ascii="Times New Roman" w:hAnsi="Times New Roman"/>
          <w:sz w:val="22"/>
          <w:rFonts w:ascii="Times New Roman" w:hAnsi="Times New Roman"/>
        </w:rPr>
        <w:t>Web / Application Server: Tomcat, Glass Fish 2.1.</w:t>
      </w:r>
    </w:p>
    <w:p>
      <w:r>
        <w:rPr>
          <w:rFonts w:ascii="Times New Roman" w:hAnsi="Times New Roman"/>
          <w:sz w:val="22"/>
          <w:rFonts w:ascii="Times New Roman" w:hAnsi="Times New Roman"/>
        </w:rPr>
        <w:t>Java Technologies: JDBC, J2EE, JPA</w:t>
      </w:r>
    </w:p>
    <w:p>
      <w:r>
        <w:rPr>
          <w:rFonts w:ascii="Times New Roman" w:hAnsi="Times New Roman"/>
          <w:sz w:val="22"/>
          <w:rFonts w:ascii="Times New Roman" w:hAnsi="Times New Roman"/>
        </w:rPr>
        <w:t>Frameworks: JBoss Seam, Struts 1.x</w:t>
      </w:r>
    </w:p>
    <w:p>
      <w:pPr>
        <w:pStyle w:val="Heading3"/>
      </w:pPr>
      <w:r>
        <w:t>Career Profile</w:t>
      </w:r>
    </w:p>
    <w:p>
      <w:r>
        <w:rPr>
          <w:rFonts w:ascii="Times New Roman" w:hAnsi="Times New Roman"/>
          <w:sz w:val="22"/>
          <w:rFonts w:ascii="Times New Roman" w:hAnsi="Times New Roman"/>
        </w:rPr>
        <w:t>Working in XXXX India Pvt. Ltd. from Dec 20XX to till Date and current designation “Programmer”</w:t>
      </w:r>
    </w:p>
    <w:p>
      <w:pPr>
        <w:pStyle w:val="Heading3"/>
      </w:pPr>
      <w:r>
        <w:t>Project Details</w:t>
      </w:r>
    </w:p>
    <w:p>
      <w:r>
        <w:rPr>
          <w:rFonts w:ascii="Times New Roman" w:hAnsi="Times New Roman"/>
          <w:sz w:val="22"/>
          <w:rFonts w:ascii="Times New Roman" w:hAnsi="Times New Roman"/>
        </w:rPr>
        <w:t>Project Name: XXXX</w:t>
      </w:r>
    </w:p>
    <w:p>
      <w:r>
        <w:rPr>
          <w:rFonts w:ascii="Times New Roman" w:hAnsi="Times New Roman"/>
          <w:sz w:val="22"/>
          <w:rFonts w:ascii="Times New Roman" w:hAnsi="Times New Roman"/>
        </w:rPr>
        <w:t>Customer: XXXX Pvt. Ltd, New York</w:t>
      </w:r>
    </w:p>
    <w:p>
      <w:r>
        <w:rPr>
          <w:rFonts w:ascii="Times New Roman" w:hAnsi="Times New Roman"/>
          <w:sz w:val="22"/>
          <w:rFonts w:ascii="Times New Roman" w:hAnsi="Times New Roman"/>
        </w:rPr>
        <w:t>Period: Dec 20XX to Aug 20XX</w:t>
      </w:r>
    </w:p>
    <w:p>
      <w:r>
        <w:rPr>
          <w:rFonts w:ascii="Times New Roman" w:hAnsi="Times New Roman"/>
          <w:sz w:val="22"/>
          <w:rFonts w:ascii="Times New Roman" w:hAnsi="Times New Roman"/>
        </w:rPr>
        <w:t>Role: Team Member (Developer)</w:t>
      </w:r>
    </w:p>
    <w:p>
      <w:r>
        <w:rPr>
          <w:rFonts w:ascii="Times New Roman" w:hAnsi="Times New Roman"/>
          <w:sz w:val="22"/>
          <w:rFonts w:ascii="Times New Roman" w:hAnsi="Times New Roman"/>
        </w:rPr>
        <w:t>Environment: JBoss Seam 2.0.2, JSF, RichFaces, Facelets, JPA, Oracle 10g, GlassFish</w:t>
      </w:r>
    </w:p>
    <w:p>
      <w:r>
        <w:rPr>
          <w:rFonts w:ascii="Times New Roman" w:hAnsi="Times New Roman"/>
          <w:sz w:val="22"/>
          <w:rFonts w:ascii="Times New Roman" w:hAnsi="Times New Roman"/>
        </w:rPr>
        <w:t>Tools: Eclipse 3.5</w:t>
      </w:r>
    </w:p>
    <w:p>
      <w:r>
        <w:rPr>
          <w:rFonts w:ascii="Times New Roman" w:hAnsi="Times New Roman"/>
          <w:sz w:val="22"/>
          <w:rFonts w:ascii="Times New Roman" w:hAnsi="Times New Roman"/>
        </w:rPr>
        <w:t>Description:</w:t>
      </w:r>
    </w:p>
    <w:p>
      <w:pPr>
        <w:pStyle w:val="ListBullet"/>
      </w:pPr>
      <w:r>
        <w:rPr>
          <w:rFonts w:ascii="Times New Roman" w:hAnsi="Times New Roman"/>
          <w:sz w:val="22"/>
        </w:rPr>
        <w:t>The project is being developed for the organization named XXXX.</w:t>
      </w:r>
    </w:p>
    <w:p>
      <w:pPr>
        <w:pStyle w:val="ListBullet"/>
      </w:pPr>
      <w:r>
        <w:rPr>
          <w:rFonts w:ascii="Times New Roman" w:hAnsi="Times New Roman"/>
          <w:sz w:val="22"/>
        </w:rPr>
        <w:t>The web application is used in all the branches and customers of the company.</w:t>
      </w:r>
    </w:p>
    <w:p>
      <w:pPr>
        <w:pStyle w:val="ListBullet"/>
      </w:pPr>
      <w:r>
        <w:rPr>
          <w:rFonts w:ascii="Times New Roman" w:hAnsi="Times New Roman"/>
          <w:sz w:val="22"/>
        </w:rPr>
        <w:t>The project consists of mainly three modules like ****.</w:t>
      </w:r>
    </w:p>
    <w:p>
      <w:r>
        <w:rPr>
          <w:rFonts w:ascii="Times New Roman" w:hAnsi="Times New Roman"/>
          <w:sz w:val="22"/>
          <w:rFonts w:ascii="Times New Roman" w:hAnsi="Times New Roman"/>
        </w:rPr>
        <w:t>Responsibilities:</w:t>
      </w:r>
    </w:p>
    <w:p>
      <w:pPr>
        <w:pStyle w:val="ListBullet"/>
      </w:pPr>
      <w:r>
        <w:rPr>
          <w:rFonts w:ascii="Times New Roman" w:hAnsi="Times New Roman"/>
          <w:sz w:val="22"/>
        </w:rPr>
        <w:t>Developing the Code as per the requirements.</w:t>
      </w:r>
    </w:p>
    <w:p>
      <w:pPr>
        <w:pStyle w:val="ListBullet"/>
      </w:pPr>
      <w:r>
        <w:rPr>
          <w:rFonts w:ascii="Times New Roman" w:hAnsi="Times New Roman"/>
          <w:sz w:val="22"/>
        </w:rPr>
        <w:t>Developing the JSF / Richfaces pages.</w:t>
      </w:r>
    </w:p>
    <w:p>
      <w:pPr>
        <w:pStyle w:val="ListBullet"/>
      </w:pPr>
      <w:r>
        <w:rPr>
          <w:rFonts w:ascii="Times New Roman" w:hAnsi="Times New Roman"/>
          <w:sz w:val="22"/>
        </w:rPr>
        <w:t>Writing UI / Business validations for the owned use cases.</w:t>
      </w:r>
    </w:p>
    <w:p>
      <w:pPr>
        <w:pStyle w:val="ListBullet"/>
      </w:pPr>
      <w:r>
        <w:rPr>
          <w:rFonts w:ascii="Times New Roman" w:hAnsi="Times New Roman"/>
          <w:sz w:val="22"/>
        </w:rPr>
        <w:t>Unit testing and integration testing of owning use cases.</w:t>
      </w:r>
    </w:p>
    <w:p>
      <w:r>
        <w:rPr>
          <w:rFonts w:ascii="Times New Roman" w:hAnsi="Times New Roman"/>
          <w:sz w:val="22"/>
          <w:rFonts w:ascii="Times New Roman" w:hAnsi="Times New Roman"/>
        </w:rPr>
        <w:t>Project Name: XXXX</w:t>
      </w:r>
    </w:p>
    <w:p>
      <w:r>
        <w:rPr>
          <w:rFonts w:ascii="Times New Roman" w:hAnsi="Times New Roman"/>
          <w:sz w:val="22"/>
          <w:rFonts w:ascii="Times New Roman" w:hAnsi="Times New Roman"/>
        </w:rPr>
        <w:t>Customer: *****</w:t>
      </w:r>
    </w:p>
    <w:p>
      <w:r>
        <w:rPr>
          <w:rFonts w:ascii="Times New Roman" w:hAnsi="Times New Roman"/>
          <w:sz w:val="22"/>
          <w:rFonts w:ascii="Times New Roman" w:hAnsi="Times New Roman"/>
        </w:rPr>
        <w:t>Period: Sep 20XX to till date</w:t>
      </w:r>
    </w:p>
    <w:p>
      <w:r>
        <w:rPr>
          <w:rFonts w:ascii="Times New Roman" w:hAnsi="Times New Roman"/>
          <w:sz w:val="22"/>
          <w:rFonts w:ascii="Times New Roman" w:hAnsi="Times New Roman"/>
        </w:rPr>
        <w:t>Role: Team Member (Developer)</w:t>
      </w:r>
    </w:p>
    <w:p>
      <w:r>
        <w:rPr>
          <w:rFonts w:ascii="Times New Roman" w:hAnsi="Times New Roman"/>
          <w:sz w:val="22"/>
          <w:rFonts w:ascii="Times New Roman" w:hAnsi="Times New Roman"/>
        </w:rPr>
        <w:t>Environment: JBoss Seam 2.0.2, JSF, RichFaces, Facelets, JPA, Oracle 10g, GlassFish</w:t>
      </w:r>
    </w:p>
    <w:p>
      <w:r>
        <w:rPr>
          <w:rFonts w:ascii="Times New Roman" w:hAnsi="Times New Roman"/>
          <w:sz w:val="22"/>
          <w:rFonts w:ascii="Times New Roman" w:hAnsi="Times New Roman"/>
        </w:rPr>
        <w:t>Tools: Eclipse 3.5</w:t>
      </w:r>
    </w:p>
    <w:p>
      <w:r>
        <w:rPr>
          <w:rFonts w:ascii="Times New Roman" w:hAnsi="Times New Roman"/>
          <w:sz w:val="22"/>
          <w:rFonts w:ascii="Times New Roman" w:hAnsi="Times New Roman"/>
        </w:rPr>
        <w:t>Description:</w:t>
      </w:r>
    </w:p>
    <w:p>
      <w:pPr>
        <w:pStyle w:val="ListBullet"/>
      </w:pPr>
      <w:r>
        <w:rPr>
          <w:rFonts w:ascii="Times New Roman" w:hAnsi="Times New Roman"/>
          <w:sz w:val="22"/>
        </w:rPr>
        <w:t>***** is a comprehensive, modular, enterprise wide travel management system that automates and integrates all the business processes of travel organizations such as travel agents, airlines, tour operators.</w:t>
      </w:r>
    </w:p>
    <w:p>
      <w:pPr>
        <w:pStyle w:val="ListBullet"/>
      </w:pPr>
      <w:r>
        <w:rPr>
          <w:rFonts w:ascii="Times New Roman" w:hAnsi="Times New Roman"/>
          <w:sz w:val="22"/>
        </w:rPr>
        <w:t>The product suite addresses all the critical business functions such as Operations, Sales management and Distribution, Financial Management, Revenue Accounting and Interline Billing, etc.</w:t>
      </w:r>
    </w:p>
    <w:p>
      <w:pPr>
        <w:pStyle w:val="ListBullet"/>
      </w:pPr>
      <w:r>
        <w:rPr>
          <w:rFonts w:ascii="Times New Roman" w:hAnsi="Times New Roman"/>
          <w:sz w:val="22"/>
        </w:rPr>
        <w:t>It consists of different modules like flight, hotel, car and cruise.</w:t>
      </w:r>
    </w:p>
    <w:p>
      <w:r>
        <w:rPr>
          <w:rFonts w:ascii="Times New Roman" w:hAnsi="Times New Roman"/>
          <w:sz w:val="22"/>
          <w:rFonts w:ascii="Times New Roman" w:hAnsi="Times New Roman"/>
        </w:rPr>
        <w:t>Responsibilities:</w:t>
      </w:r>
    </w:p>
    <w:p>
      <w:pPr>
        <w:pStyle w:val="ListBullet"/>
      </w:pPr>
      <w:r>
        <w:rPr>
          <w:rFonts w:ascii="Times New Roman" w:hAnsi="Times New Roman"/>
          <w:sz w:val="22"/>
        </w:rPr>
        <w:t>Developing the Code as per the requirements.</w:t>
      </w:r>
    </w:p>
    <w:p>
      <w:pPr>
        <w:pStyle w:val="ListBullet"/>
      </w:pPr>
      <w:r>
        <w:rPr>
          <w:rFonts w:ascii="Times New Roman" w:hAnsi="Times New Roman"/>
          <w:sz w:val="22"/>
        </w:rPr>
        <w:t>Developing the JSF / RichFaces pages.</w:t>
      </w:r>
    </w:p>
    <w:p>
      <w:pPr>
        <w:pStyle w:val="ListBullet"/>
      </w:pPr>
      <w:r>
        <w:rPr>
          <w:rFonts w:ascii="Times New Roman" w:hAnsi="Times New Roman"/>
          <w:sz w:val="22"/>
        </w:rPr>
        <w:t>Writing UI / Business validations for the owned use cases.</w:t>
      </w:r>
    </w:p>
    <w:p>
      <w:pPr>
        <w:pStyle w:val="ListBullet"/>
      </w:pPr>
      <w:r>
        <w:rPr>
          <w:rFonts w:ascii="Times New Roman" w:hAnsi="Times New Roman"/>
          <w:sz w:val="22"/>
        </w:rPr>
        <w:t>Unit testing and integration testing of owning use cases.</w:t>
      </w:r>
    </w:p>
    <w:p>
      <w:r>
        <w:rPr>
          <w:rFonts w:ascii="Times New Roman" w:hAnsi="Times New Roman"/>
          <w:sz w:val="22"/>
          <w:rFonts w:ascii="Times New Roman" w:hAnsi="Times New Roman"/>
        </w:rPr>
        <w:t>Project Name: XXXX</w:t>
      </w:r>
    </w:p>
    <w:p>
      <w:r>
        <w:rPr>
          <w:rFonts w:ascii="Times New Roman" w:hAnsi="Times New Roman"/>
          <w:sz w:val="22"/>
          <w:rFonts w:ascii="Times New Roman" w:hAnsi="Times New Roman"/>
        </w:rPr>
        <w:t>Customer: *****</w:t>
      </w:r>
    </w:p>
    <w:p>
      <w:r>
        <w:rPr>
          <w:rFonts w:ascii="Times New Roman" w:hAnsi="Times New Roman"/>
          <w:sz w:val="22"/>
          <w:rFonts w:ascii="Times New Roman" w:hAnsi="Times New Roman"/>
        </w:rPr>
        <w:t>Period: Sep 20XX to till date</w:t>
      </w:r>
    </w:p>
    <w:p>
      <w:r>
        <w:rPr>
          <w:rFonts w:ascii="Times New Roman" w:hAnsi="Times New Roman"/>
          <w:sz w:val="22"/>
          <w:rFonts w:ascii="Times New Roman" w:hAnsi="Times New Roman"/>
        </w:rPr>
        <w:t>Role: Team Member (Developer)</w:t>
      </w:r>
    </w:p>
    <w:p>
      <w:r>
        <w:rPr>
          <w:rFonts w:ascii="Times New Roman" w:hAnsi="Times New Roman"/>
          <w:sz w:val="22"/>
          <w:rFonts w:ascii="Times New Roman" w:hAnsi="Times New Roman"/>
        </w:rPr>
        <w:t>Environment: JBoss Seam 2.0.2, JSF, Richfaces, Facelets, JPA, Oracle 10g, GlassFish</w:t>
      </w:r>
    </w:p>
    <w:p>
      <w:r>
        <w:rPr>
          <w:rFonts w:ascii="Times New Roman" w:hAnsi="Times New Roman"/>
          <w:sz w:val="22"/>
          <w:rFonts w:ascii="Times New Roman" w:hAnsi="Times New Roman"/>
        </w:rPr>
        <w:t>Tools: Eclipse 3.5</w:t>
      </w:r>
    </w:p>
    <w:p>
      <w:r>
        <w:rPr>
          <w:rFonts w:ascii="Times New Roman" w:hAnsi="Times New Roman"/>
          <w:sz w:val="22"/>
          <w:rFonts w:ascii="Times New Roman" w:hAnsi="Times New Roman"/>
        </w:rPr>
        <w:t>Description:</w:t>
      </w:r>
    </w:p>
    <w:p>
      <w:pPr>
        <w:pStyle w:val="ListBullet"/>
      </w:pPr>
      <w:r>
        <w:rPr>
          <w:rFonts w:ascii="Times New Roman" w:hAnsi="Times New Roman"/>
          <w:sz w:val="22"/>
        </w:rPr>
        <w:t>***** is a comprehensive, modular, enterprise wide travel management system that automates and integrates all the business processes of travel organizations such as travel agents, airlines, tour operators.</w:t>
      </w:r>
    </w:p>
    <w:p>
      <w:pPr>
        <w:pStyle w:val="ListBullet"/>
      </w:pPr>
      <w:r>
        <w:rPr>
          <w:rFonts w:ascii="Times New Roman" w:hAnsi="Times New Roman"/>
          <w:sz w:val="22"/>
        </w:rPr>
        <w:t>The product suite addresses all the critical business functions such as Operations, Sales management and Distribution, Financial Management, Revenue Accounting and Interline Billing, etc.</w:t>
      </w:r>
    </w:p>
    <w:p>
      <w:pPr>
        <w:pStyle w:val="ListBullet"/>
      </w:pPr>
      <w:r>
        <w:rPr>
          <w:rFonts w:ascii="Times New Roman" w:hAnsi="Times New Roman"/>
          <w:sz w:val="22"/>
        </w:rPr>
        <w:t>It consists of different modules like flight, hotel, car and cruise.</w:t>
      </w:r>
    </w:p>
    <w:p>
      <w:r>
        <w:rPr>
          <w:rFonts w:ascii="Times New Roman" w:hAnsi="Times New Roman"/>
          <w:sz w:val="22"/>
          <w:rFonts w:ascii="Times New Roman" w:hAnsi="Times New Roman"/>
        </w:rPr>
        <w:t>Responsibilities:</w:t>
      </w:r>
    </w:p>
    <w:p>
      <w:pPr>
        <w:pStyle w:val="ListBullet"/>
      </w:pPr>
      <w:r>
        <w:rPr>
          <w:rFonts w:ascii="Times New Roman" w:hAnsi="Times New Roman"/>
          <w:sz w:val="22"/>
        </w:rPr>
        <w:t>Developed the Code as per the requirements.</w:t>
      </w:r>
    </w:p>
    <w:p>
      <w:pPr>
        <w:pStyle w:val="ListBullet"/>
      </w:pPr>
      <w:r>
        <w:rPr>
          <w:rFonts w:ascii="Times New Roman" w:hAnsi="Times New Roman"/>
          <w:sz w:val="22"/>
        </w:rPr>
        <w:t>Involved in developing the JSF / Richfaces pages.</w:t>
      </w:r>
    </w:p>
    <w:p>
      <w:pPr>
        <w:pStyle w:val="ListBullet"/>
      </w:pPr>
      <w:r>
        <w:rPr>
          <w:rFonts w:ascii="Times New Roman" w:hAnsi="Times New Roman"/>
          <w:sz w:val="22"/>
        </w:rPr>
        <w:t>Handled different types of issues.</w:t>
      </w:r>
    </w:p>
    <w:p>
      <w:pPr>
        <w:pStyle w:val="ListBullet"/>
      </w:pPr>
      <w:r>
        <w:rPr>
          <w:rFonts w:ascii="Times New Roman" w:hAnsi="Times New Roman"/>
          <w:sz w:val="22"/>
        </w:rPr>
        <w:t>Unit testing and integration testing of owned use cases.</w:t>
      </w:r>
    </w:p>
    <w:p>
      <w:pPr>
        <w:pStyle w:val="Heading3"/>
      </w:pPr>
      <w:r>
        <w:t>Achievements</w:t>
      </w:r>
    </w:p>
    <w:p>
      <w:pPr>
        <w:pStyle w:val="ListBullet"/>
      </w:pPr>
      <w:r>
        <w:rPr>
          <w:rFonts w:ascii="Times New Roman" w:hAnsi="Times New Roman"/>
          <w:sz w:val="22"/>
        </w:rPr>
        <w:t>Known as the “Achiever of the Office”.</w:t>
      </w:r>
    </w:p>
    <w:p>
      <w:pPr>
        <w:pStyle w:val="ListBullet"/>
      </w:pPr>
      <w:r>
        <w:rPr>
          <w:rFonts w:ascii="Times New Roman" w:hAnsi="Times New Roman"/>
          <w:sz w:val="22"/>
        </w:rPr>
        <w:t>Solve many issues regarding development of program.</w:t>
      </w:r>
    </w:p>
    <w:p>
      <w:pPr>
        <w:pStyle w:val="Heading3"/>
      </w:pPr>
      <w:r>
        <w:t>Qualifications</w:t>
      </w:r>
    </w:p>
    <w:p>
      <w:pPr>
        <w:pStyle w:val="ListBullet"/>
      </w:pPr>
      <w:r>
        <w:rPr>
          <w:rFonts w:ascii="Times New Roman" w:hAnsi="Times New Roman"/>
          <w:sz w:val="22"/>
        </w:rPr>
        <w:t>M.C.A from Institute ****, University ****, in the year 20XX with an aggregate of 73%.</w:t>
      </w:r>
    </w:p>
    <w:p>
      <w:pPr>
        <w:pStyle w:val="ListBullet"/>
      </w:pPr>
      <w:r>
        <w:rPr>
          <w:rFonts w:ascii="Times New Roman" w:hAnsi="Times New Roman"/>
          <w:sz w:val="22"/>
        </w:rPr>
        <w:t>B.Sc. (computer science) from Institute **** affiliated to University ****, in 20XX with aggregate 70%.</w:t>
      </w:r>
    </w:p>
    <w:p>
      <w:pPr>
        <w:pStyle w:val="Heading3"/>
      </w:pPr>
      <w:r>
        <w:t>Personal Strength</w:t>
      </w:r>
    </w:p>
    <w:p>
      <w:pPr>
        <w:pStyle w:val="ListBullet"/>
      </w:pPr>
      <w:r>
        <w:rPr>
          <w:rFonts w:ascii="Times New Roman" w:hAnsi="Times New Roman"/>
          <w:sz w:val="22"/>
        </w:rPr>
        <w:t>High Grasping Power.</w:t>
      </w:r>
    </w:p>
    <w:p>
      <w:pPr>
        <w:pStyle w:val="ListBullet"/>
      </w:pPr>
      <w:r>
        <w:rPr>
          <w:rFonts w:ascii="Times New Roman" w:hAnsi="Times New Roman"/>
          <w:sz w:val="22"/>
        </w:rPr>
        <w:t>Keen Intellect.</w:t>
      </w:r>
    </w:p>
    <w:p>
      <w:pPr>
        <w:pStyle w:val="ListBullet"/>
      </w:pPr>
      <w:r>
        <w:rPr>
          <w:rFonts w:ascii="Times New Roman" w:hAnsi="Times New Roman"/>
          <w:sz w:val="22"/>
        </w:rPr>
        <w:t>Can work under pressure to meet deadlines.</w:t>
      </w:r>
    </w:p>
    <w:p>
      <w:pPr>
        <w:pStyle w:val="ListBullet"/>
      </w:pPr>
      <w:r>
        <w:rPr>
          <w:rFonts w:ascii="Times New Roman" w:hAnsi="Times New Roman"/>
          <w:sz w:val="22"/>
        </w:rPr>
        <w:t>Flexible team player.</w:t>
      </w:r>
    </w:p>
    <w:p>
      <w:pPr>
        <w:pStyle w:val="Heading3"/>
      </w:pPr>
      <w:r>
        <w:t>Personal Details</w:t>
      </w:r>
    </w:p>
    <w:p>
      <w:pPr>
        <w:pStyle w:val="ListBullet"/>
      </w:pPr>
      <w:r>
        <w:rPr>
          <w:rFonts w:ascii="Times New Roman" w:hAnsi="Times New Roman"/>
          <w:sz w:val="22"/>
        </w:rPr>
        <w:t>Date of Birth: 15/05/1989</w:t>
      </w:r>
    </w:p>
    <w:p>
      <w:pPr>
        <w:pStyle w:val="ListBullet"/>
      </w:pPr>
      <w:r>
        <w:rPr>
          <w:rFonts w:ascii="Times New Roman" w:hAnsi="Times New Roman"/>
          <w:sz w:val="22"/>
        </w:rPr>
        <w:t>Languages known: English, Spanish.</w:t>
      </w:r>
    </w:p>
    <w:p>
      <w:pPr>
        <w:pStyle w:val="ListBullet"/>
      </w:pPr>
      <w:r>
        <w:rPr>
          <w:rFonts w:ascii="Times New Roman" w:hAnsi="Times New Roman"/>
          <w:sz w:val="22"/>
        </w:rPr>
        <w:t>Address : XXXXX</w:t>
      </w:r>
    </w:p>
    <w:p>
      <w:pPr>
        <w:pStyle w:val="Heading3"/>
      </w:pPr>
      <w:r>
        <w:t>Declaration</w:t>
      </w:r>
    </w:p>
    <w:p>
      <w:r>
        <w:rPr>
          <w:rFonts w:ascii="Times New Roman" w:hAnsi="Times New Roman"/>
          <w:sz w:val="22"/>
          <w:rFonts w:ascii="Times New Roman" w:hAnsi="Times New Roman"/>
        </w:rPr>
        <w:t>I hereby declare that the information provided above is true to the best of my knowledge and belief. I take full responsibility for the accuracy of the details mentioned in this resume.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