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Logan</w:t>
      </w:r>
    </w:p>
    <w:p>
      <w:r>
        <w:t>E-mail Id: loganXXXXXX@gmail.com</w:t>
      </w:r>
    </w:p>
    <w:p>
      <w:r>
        <w:t>Contact No: 2025********</w:t>
      </w:r>
    </w:p>
    <w:p>
      <w:pPr>
        <w:pStyle w:val="Heading2"/>
      </w:pPr>
      <w:r>
        <w:t>Career Summary</w:t>
      </w:r>
    </w:p>
    <w:p>
      <w:pPr>
        <w:pStyle w:val="ListBullet"/>
      </w:pPr>
      <w:r>
        <w:t>18 years of experience in retail marketing field with deep knowledge in various aspects.</w:t>
      </w:r>
    </w:p>
    <w:p>
      <w:pPr>
        <w:pStyle w:val="ListBullet"/>
      </w:pPr>
      <w:r>
        <w:t>Excellent in verbal and oral communication.</w:t>
      </w:r>
    </w:p>
    <w:p>
      <w:pPr>
        <w:pStyle w:val="ListBullet"/>
      </w:pPr>
      <w:r>
        <w:t>Effective in strategy making and implementing them in the same industry.</w:t>
      </w:r>
    </w:p>
    <w:p>
      <w:pPr>
        <w:pStyle w:val="ListBullet"/>
      </w:pPr>
      <w:r>
        <w:t>Providing innovative ideas of promotion helping the company for branding their products.</w:t>
      </w:r>
    </w:p>
    <w:p>
      <w:pPr>
        <w:pStyle w:val="ListBullet"/>
      </w:pPr>
      <w:r>
        <w:t>In depth understanding of all facts of marketing and sales process. I have proven ability to build new business in different territories successfully.</w:t>
      </w:r>
    </w:p>
    <w:p>
      <w:pPr>
        <w:pStyle w:val="ListBullet"/>
      </w:pPr>
      <w:r>
        <w:t>Experience in developing business with the potential clients included the existing client base</w:t>
      </w:r>
    </w:p>
    <w:p>
      <w:pPr>
        <w:pStyle w:val="Heading2"/>
      </w:pPr>
      <w:r>
        <w:t>Skill Sets</w:t>
      </w:r>
    </w:p>
    <w:p>
      <w:pPr>
        <w:pStyle w:val="ListBullet"/>
      </w:pPr>
      <w:r>
        <w:t>Expertise in retail marketing</w:t>
      </w:r>
    </w:p>
    <w:p>
      <w:pPr>
        <w:pStyle w:val="ListBullet"/>
      </w:pPr>
      <w:r>
        <w:t>Smart and hard working</w:t>
      </w:r>
    </w:p>
    <w:p>
      <w:pPr>
        <w:pStyle w:val="ListBullet"/>
      </w:pPr>
      <w:r>
        <w:t>Gaining a Sales Commitment</w:t>
      </w:r>
    </w:p>
    <w:p>
      <w:pPr>
        <w:pStyle w:val="ListBullet"/>
      </w:pPr>
      <w:r>
        <w:t>Leading a Global Sales Force</w:t>
      </w:r>
    </w:p>
    <w:p>
      <w:pPr>
        <w:pStyle w:val="ListBullet"/>
      </w:pPr>
      <w:r>
        <w:t>CRM</w:t>
      </w:r>
    </w:p>
    <w:p>
      <w:pPr>
        <w:pStyle w:val="ListBullet"/>
      </w:pPr>
      <w:r>
        <w:t>Management of Marketing Mix</w:t>
      </w:r>
    </w:p>
    <w:p>
      <w:pPr>
        <w:pStyle w:val="ListBullet"/>
      </w:pPr>
      <w:r>
        <w:t>Developing guidelines</w:t>
      </w:r>
    </w:p>
    <w:p>
      <w:pPr>
        <w:pStyle w:val="ListBullet"/>
      </w:pPr>
      <w:r>
        <w:t>Measuring success</w:t>
      </w:r>
    </w:p>
    <w:p>
      <w:pPr>
        <w:pStyle w:val="ListBullet"/>
      </w:pPr>
      <w:r>
        <w:t>Applying push/pull strategy</w:t>
      </w:r>
    </w:p>
    <w:p>
      <w:pPr>
        <w:pStyle w:val="Heading2"/>
      </w:pPr>
      <w:r>
        <w:t>Key Responsibilities Handled</w:t>
      </w:r>
    </w:p>
    <w:p>
      <w:pPr>
        <w:pStyle w:val="ListBullet"/>
      </w:pPr>
      <w:r>
        <w:t>Accomplishing marketing objectives by training, assigning, scheduling, coaching, counseling, and employees, enforcing policies and procedures.</w:t>
      </w:r>
    </w:p>
    <w:p>
      <w:pPr>
        <w:pStyle w:val="ListBullet"/>
      </w:pPr>
      <w:r>
        <w:t>Achieving marketing and sales operational objectives by contributing marketing and sales information.</w:t>
      </w:r>
    </w:p>
    <w:p>
      <w:pPr>
        <w:pStyle w:val="ListBullet"/>
      </w:pPr>
      <w:r>
        <w:t>Preparing and completing action plans and customer-service standards.</w:t>
      </w:r>
    </w:p>
    <w:p>
      <w:pPr>
        <w:pStyle w:val="ListBullet"/>
      </w:pPr>
      <w:r>
        <w:t>Meeting marketing and sales financial objectives by forecasting requirements.</w:t>
      </w:r>
    </w:p>
    <w:p>
      <w:pPr>
        <w:pStyle w:val="ListBullet"/>
      </w:pPr>
      <w:r>
        <w:t>Preparing an annual budget, analyzing variances.</w:t>
      </w:r>
    </w:p>
    <w:p>
      <w:pPr>
        <w:pStyle w:val="ListBullet"/>
      </w:pPr>
      <w:r>
        <w:t>Planning, developing, implementing, and evaluating promotion programs.</w:t>
      </w:r>
    </w:p>
    <w:p>
      <w:pPr>
        <w:pStyle w:val="ListBullet"/>
      </w:pPr>
      <w:r>
        <w:t>Developing field sales action plans.</w:t>
      </w:r>
    </w:p>
    <w:p>
      <w:pPr>
        <w:pStyle w:val="ListBullet"/>
      </w:pPr>
      <w:r>
        <w:t>Identifying marketing opportunities by identifying consumer requirements.</w:t>
      </w:r>
    </w:p>
    <w:p>
      <w:pPr>
        <w:pStyle w:val="ListBullet"/>
      </w:pPr>
      <w:r>
        <w:t>Defining market, competitor's share, and competitor's strengths and weaknesses.</w:t>
      </w:r>
    </w:p>
    <w:p>
      <w:pPr>
        <w:pStyle w:val="ListBullet"/>
      </w:pPr>
      <w:r>
        <w:t>Improves product marketability and profitability by researching.</w:t>
      </w:r>
    </w:p>
    <w:p>
      <w:pPr>
        <w:pStyle w:val="ListBullet"/>
      </w:pPr>
      <w:r>
        <w:t>Improving product packaging and planning new product development.</w:t>
      </w:r>
    </w:p>
    <w:p>
      <w:pPr>
        <w:pStyle w:val="ListBullet"/>
      </w:pPr>
      <w:r>
        <w:t>Accomplishes marketing and organization mission by completing related results as needed.</w:t>
      </w:r>
    </w:p>
    <w:p>
      <w:pPr>
        <w:pStyle w:val="ListBullet"/>
      </w:pPr>
      <w:r>
        <w:t>Appointed to lead the entire marketing function through a turnaround throughout the globe.</w:t>
      </w:r>
    </w:p>
    <w:p>
      <w:pPr>
        <w:pStyle w:val="ListBullet"/>
      </w:pPr>
      <w:r>
        <w:t>Planning and implementation of annual marketing plans that results in increase in growing market</w:t>
      </w:r>
    </w:p>
    <w:p>
      <w:pPr>
        <w:pStyle w:val="ListBullet"/>
      </w:pPr>
      <w:r>
        <w:t>Implementation of media strategies that resulted in branding the company and its product.</w:t>
      </w:r>
    </w:p>
    <w:p>
      <w:pPr>
        <w:pStyle w:val="ListBullet"/>
      </w:pPr>
      <w:r>
        <w:t>Increased franchisee , developing of B2C, B2B.</w:t>
      </w:r>
    </w:p>
    <w:p>
      <w:pPr>
        <w:pStyle w:val="ListBullet"/>
      </w:pPr>
      <w:r>
        <w:t>Promoting to lead the brand positioning &amp; marketing initiatives.</w:t>
      </w:r>
    </w:p>
    <w:p>
      <w:pPr>
        <w:pStyle w:val="ListBullet"/>
      </w:pPr>
      <w:r>
        <w:t>Building marketing team of professionals, following company’s relocation.</w:t>
      </w:r>
    </w:p>
    <w:p>
      <w:pPr>
        <w:pStyle w:val="ListBullet"/>
      </w:pPr>
      <w:r>
        <w:t>Designing and implementation of consumer research.</w:t>
      </w:r>
    </w:p>
    <w:p>
      <w:pPr>
        <w:pStyle w:val="ListBullet"/>
      </w:pPr>
      <w:r>
        <w:t>Handling team of 25 branch Managers and the 150 sales executives.</w:t>
      </w:r>
    </w:p>
    <w:p>
      <w:pPr>
        <w:pStyle w:val="ListBullet"/>
      </w:pPr>
      <w:r>
        <w:t>Directed advertising media.</w:t>
      </w:r>
    </w:p>
    <w:p>
      <w:pPr>
        <w:pStyle w:val="ListBullet"/>
      </w:pPr>
      <w:r>
        <w:t>Preparing the budget for creating a media stream for various needs.</w:t>
      </w:r>
    </w:p>
    <w:p>
      <w:pPr>
        <w:pStyle w:val="ListBullet"/>
      </w:pPr>
      <w:r>
        <w:t>Negotiating the contracts with various customers.</w:t>
      </w:r>
    </w:p>
    <w:p>
      <w:pPr>
        <w:pStyle w:val="ListBullet"/>
      </w:pPr>
      <w:r>
        <w:t>Analysis of current and future market trends so as to make strategies for company’s development and growth.</w:t>
      </w:r>
    </w:p>
    <w:p>
      <w:pPr>
        <w:pStyle w:val="ListBullet"/>
      </w:pPr>
      <w:r>
        <w:t>Attending product launch and media conferences.</w:t>
      </w:r>
    </w:p>
    <w:p>
      <w:pPr>
        <w:pStyle w:val="ListBullet"/>
      </w:pPr>
      <w:r>
        <w:t>Working with external vendors and partners to align product, pricing and marketing strategies.</w:t>
      </w:r>
    </w:p>
    <w:p>
      <w:pPr>
        <w:pStyle w:val="ListBullet"/>
      </w:pPr>
      <w:r>
        <w:t>Research and implement surveys to provide insights into the customer experience of specific applications and services, and drive the development of customer experience and service enhancements.</w:t>
      </w:r>
    </w:p>
    <w:p>
      <w:pPr>
        <w:pStyle w:val="ListBullet"/>
      </w:pPr>
      <w:r>
        <w:t>Managed and updated XXXXX project management and governance systems, including EPM and the Cloud Solutions Program of Work.</w:t>
      </w:r>
    </w:p>
    <w:p>
      <w:pPr>
        <w:pStyle w:val="Heading2"/>
      </w:pPr>
      <w:r>
        <w:t>Employers</w:t>
      </w:r>
    </w:p>
    <w:p>
      <w:pPr>
        <w:pStyle w:val="ListBullet"/>
      </w:pPr>
      <w:r>
        <w:t>XXX as director marketing from 20** till date</w:t>
      </w:r>
    </w:p>
    <w:p>
      <w:pPr>
        <w:pStyle w:val="ListBullet"/>
      </w:pPr>
      <w:r>
        <w:t>XXX as General Manager Marketing from 19** to 20**</w:t>
      </w:r>
    </w:p>
    <w:p>
      <w:pPr>
        <w:pStyle w:val="ListBullet"/>
      </w:pPr>
      <w:r>
        <w:t>XXX as HOD marketing from 19** to 19**</w:t>
      </w:r>
    </w:p>
    <w:p>
      <w:pPr>
        <w:pStyle w:val="Heading2"/>
      </w:pPr>
      <w:r>
        <w:t>Achievements</w:t>
      </w:r>
    </w:p>
    <w:p>
      <w:pPr>
        <w:pStyle w:val="ListBullet"/>
      </w:pPr>
      <w:r>
        <w:t>Increased revenue of the company with 25% from the last year in ABC</w:t>
      </w:r>
    </w:p>
    <w:p>
      <w:pPr>
        <w:pStyle w:val="ListBullet"/>
      </w:pPr>
      <w:r>
        <w:t>Achieved target of 125% in 3rd quarter</w:t>
      </w:r>
    </w:p>
    <w:p>
      <w:pPr>
        <w:pStyle w:val="ListBullet"/>
      </w:pPr>
      <w:r>
        <w:t>Awarded as Best Marketing Professional by KL Association of Marketing for year 20**</w:t>
      </w:r>
    </w:p>
    <w:p>
      <w:pPr>
        <w:pStyle w:val="ListBullet"/>
      </w:pPr>
      <w:r>
        <w:t>Launched SD product of DEF successfully with profit of 10 crs. in 1st quarter</w:t>
      </w:r>
    </w:p>
    <w:p>
      <w:pPr>
        <w:pStyle w:val="ListBullet"/>
      </w:pPr>
      <w:r>
        <w:t>Won best person in communication industry in 20**</w:t>
      </w:r>
    </w:p>
    <w:p>
      <w:pPr>
        <w:pStyle w:val="ListBullet"/>
      </w:pPr>
      <w:r>
        <w:t>Won gold medal during post-graduation for excellence in the field</w:t>
      </w:r>
    </w:p>
    <w:p>
      <w:pPr>
        <w:pStyle w:val="Heading2"/>
      </w:pPr>
      <w:r>
        <w:t>Academic Qualification</w:t>
      </w:r>
    </w:p>
    <w:p>
      <w:pPr>
        <w:pStyle w:val="ListBullet"/>
      </w:pPr>
      <w:r>
        <w:t>SAP Marketing Module</w:t>
      </w:r>
    </w:p>
    <w:p>
      <w:pPr>
        <w:pStyle w:val="ListBullet"/>
      </w:pPr>
      <w:r>
        <w:t>MBA in Marketing with A%</w:t>
      </w:r>
    </w:p>
    <w:p>
      <w:pPr>
        <w:pStyle w:val="ListBullet"/>
      </w:pPr>
      <w:r>
        <w:t>B.Com with A%</w:t>
      </w:r>
    </w:p>
    <w:p>
      <w:pPr>
        <w:pStyle w:val="Heading2"/>
      </w:pPr>
      <w:r>
        <w:t>Computer Skills</w:t>
      </w:r>
    </w:p>
    <w:p>
      <w:pPr>
        <w:pStyle w:val="ListBullet"/>
      </w:pPr>
      <w:r>
        <w:t>MS office</w:t>
      </w:r>
    </w:p>
    <w:p>
      <w:pPr>
        <w:pStyle w:val="ListBullet"/>
      </w:pPr>
      <w:r>
        <w:t>SAP Marketing Module</w:t>
      </w:r>
    </w:p>
    <w:p>
      <w:pPr>
        <w:pStyle w:val="ListBullet"/>
      </w:pPr>
      <w:r>
        <w:t>Internet researching</w:t>
      </w:r>
    </w:p>
    <w:p>
      <w:pPr>
        <w:pStyle w:val="ListBullet"/>
      </w:pPr>
      <w:r>
        <w:t>ERP solution software</w:t>
      </w:r>
    </w:p>
    <w:p>
      <w:pPr>
        <w:pStyle w:val="Heading2"/>
      </w:pPr>
      <w:r>
        <w:t>Personal Information</w:t>
      </w:r>
    </w:p>
    <w:p>
      <w:pPr>
        <w:pStyle w:val="ListBullet"/>
      </w:pPr>
      <w:r>
        <w:t>Date of Birth: 22/03/1991</w:t>
      </w:r>
    </w:p>
    <w:p>
      <w:pPr>
        <w:pStyle w:val="ListBullet"/>
      </w:pPr>
      <w:r>
        <w:t>Languages known: English, Spanish, German</w:t>
      </w:r>
    </w:p>
    <w:p>
      <w:pPr>
        <w:pStyle w:val="ListBullet"/>
      </w:pPr>
      <w:r>
        <w:t>Address: XXXXXX.</w:t>
      </w:r>
    </w:p>
    <w:p>
      <w:pPr>
        <w:pStyle w:val="Heading2"/>
      </w:pPr>
      <w:r>
        <w:t>Declaration</w:t>
      </w:r>
    </w:p>
    <w:p>
      <w:r>
        <w:t>I hereby declare that all the details provided above are true to the best of my knowledge and belief. I take full responsibility for the accuracy of the information mentioned.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