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jc w:val="center"/>
      </w:pPr>
      <w:r>
        <w:t>Dora</w:t>
      </w:r>
    </w:p>
    <w:p>
      <w:pPr>
        <w:jc w:val="center"/>
      </w:pPr>
      <w:r>
        <w:t>E-mail Id: doraXXXXXX@hotmail.com</w:t>
        <w:br/>
        <w:t>Contact No: 0141********</w:t>
      </w:r>
    </w:p>
    <w:p>
      <w:pPr>
        <w:pStyle w:val="Heading4"/>
      </w:pPr>
      <w:r>
        <w:t>Objective</w:t>
      </w:r>
    </w:p>
    <w:p>
      <w:r>
        <w:t>To start a management career by joining a well settled and highly professional organization that provides good career advancement through large efforts and innovative work techniques.</w:t>
      </w:r>
    </w:p>
    <w:p>
      <w:pPr>
        <w:pStyle w:val="Heading4"/>
      </w:pPr>
      <w:r>
        <w:t>Skill Set</w:t>
      </w:r>
    </w:p>
    <w:p>
      <w:pPr>
        <w:pStyle w:val="ListBullet"/>
      </w:pPr>
      <w:r>
        <w:t>Innovative.</w:t>
      </w:r>
    </w:p>
    <w:p>
      <w:pPr>
        <w:pStyle w:val="ListBullet"/>
      </w:pPr>
      <w:r>
        <w:t>Positive Attitude.</w:t>
      </w:r>
    </w:p>
    <w:p>
      <w:pPr>
        <w:pStyle w:val="ListBullet"/>
      </w:pPr>
      <w:r>
        <w:t>Effective Inter-personal skills.</w:t>
      </w:r>
    </w:p>
    <w:p>
      <w:pPr>
        <w:pStyle w:val="ListBullet"/>
      </w:pPr>
      <w:r>
        <w:t>Good in building &amp; maintaining relationships.</w:t>
      </w:r>
    </w:p>
    <w:p>
      <w:pPr>
        <w:pStyle w:val="ListBullet"/>
      </w:pPr>
      <w:r>
        <w:t>Problem solving ability.</w:t>
      </w:r>
    </w:p>
    <w:p>
      <w:pPr>
        <w:pStyle w:val="ListBullet"/>
      </w:pPr>
      <w:r>
        <w:t>Strong counselling &amp; convincing techniques.</w:t>
      </w:r>
    </w:p>
    <w:p>
      <w:pPr>
        <w:pStyle w:val="Heading4"/>
      </w:pPr>
      <w:r>
        <w:t>Academic Qualification</w:t>
      </w:r>
    </w:p>
    <w:p>
      <w:pPr>
        <w:pStyle w:val="ListBullet"/>
      </w:pPr>
      <w:r>
        <w:t>Master of Business Administration with Marketing Specialization from XXX University with First Class.</w:t>
      </w:r>
    </w:p>
    <w:p>
      <w:pPr>
        <w:pStyle w:val="ListBullet"/>
      </w:pPr>
      <w:r>
        <w:t>Bachelor of Commerce from XXXX University with Second Class.</w:t>
      </w:r>
    </w:p>
    <w:p>
      <w:pPr>
        <w:pStyle w:val="ListBullet"/>
      </w:pPr>
      <w:r>
        <w:t>HSC (Commerce) from XXXX Board with First Class.</w:t>
      </w:r>
    </w:p>
    <w:p>
      <w:pPr>
        <w:pStyle w:val="ListBullet"/>
      </w:pPr>
      <w:r>
        <w:t>SSC from XXXX Board with distinction</w:t>
      </w:r>
    </w:p>
    <w:p>
      <w:pPr>
        <w:pStyle w:val="Heading4"/>
      </w:pPr>
      <w:r>
        <w:t>Projects Undertaken</w:t>
      </w:r>
    </w:p>
    <w:p>
      <w:r>
        <w:t>1. Title: Consumer Behaviour Analysis.</w:t>
        <w:br/>
        <w:t>Company: XXXX Cosmetics.</w:t>
        <w:br/>
        <w:t>Duration: June 2011-August 2011</w:t>
      </w:r>
    </w:p>
    <w:p>
      <w:r>
        <w:t>2. Title: Distribution structure for Pharmaceuticals</w:t>
        <w:br/>
        <w:t>Company: XXXX Pharma Industry.</w:t>
        <w:br/>
        <w:t>Duration: 1 Month.</w:t>
      </w:r>
    </w:p>
    <w:p>
      <w:pPr>
        <w:pStyle w:val="Heading4"/>
      </w:pPr>
      <w:r>
        <w:t>Work Experience</w:t>
      </w:r>
    </w:p>
    <w:p>
      <w:r>
        <w:t>1. Working as a Sales Executive at XXX Motors since Nov 2006.</w:t>
      </w:r>
    </w:p>
    <w:p>
      <w:pPr>
        <w:pStyle w:val="ListBullet"/>
      </w:pPr>
      <w:r>
        <w:t>Coordinating with the Managers regarding the Sales targets.</w:t>
      </w:r>
    </w:p>
    <w:p>
      <w:pPr>
        <w:pStyle w:val="ListBullet"/>
      </w:pPr>
      <w:r>
        <w:t>Cold calling to the customers.</w:t>
      </w:r>
    </w:p>
    <w:p>
      <w:pPr>
        <w:pStyle w:val="ListBullet"/>
      </w:pPr>
      <w:r>
        <w:t>Visit the customers &amp; give them information regarding the cars.</w:t>
      </w:r>
    </w:p>
    <w:p>
      <w:pPr>
        <w:pStyle w:val="ListBullet"/>
      </w:pPr>
      <w:r>
        <w:t>Guide the customers about the car specifications by understanding their need.</w:t>
      </w:r>
    </w:p>
    <w:p>
      <w:pPr>
        <w:pStyle w:val="ListBullet"/>
      </w:pPr>
      <w:r>
        <w:t>Closing the Sales call.</w:t>
      </w:r>
    </w:p>
    <w:p>
      <w:pPr>
        <w:pStyle w:val="ListBullet"/>
      </w:pPr>
      <w:r>
        <w:t>Achieving the monthly targets.</w:t>
      </w:r>
    </w:p>
    <w:p>
      <w:r>
        <w:t>2. Worked as Sales Consultant at XXX Automotive from Sept 2004 to Oct 2006.</w:t>
      </w:r>
    </w:p>
    <w:p>
      <w:pPr>
        <w:pStyle w:val="ListBullet"/>
      </w:pPr>
      <w:r>
        <w:t>Collecting the database of the customers.</w:t>
      </w:r>
    </w:p>
    <w:p>
      <w:pPr>
        <w:pStyle w:val="ListBullet"/>
      </w:pPr>
      <w:r>
        <w:t>Calling the customers &amp; visiting them.</w:t>
      </w:r>
    </w:p>
    <w:p>
      <w:pPr>
        <w:pStyle w:val="ListBullet"/>
      </w:pPr>
      <w:r>
        <w:t>Understanding the need of the customers.</w:t>
      </w:r>
    </w:p>
    <w:p>
      <w:pPr>
        <w:pStyle w:val="ListBullet"/>
      </w:pPr>
      <w:r>
        <w:t>Providing the relevant information to the customers.</w:t>
      </w:r>
    </w:p>
    <w:p>
      <w:pPr>
        <w:pStyle w:val="ListBullet"/>
      </w:pPr>
      <w:r>
        <w:t>Closing the sales call.</w:t>
      </w:r>
    </w:p>
    <w:p>
      <w:pPr>
        <w:pStyle w:val="ListBullet"/>
      </w:pPr>
      <w:r>
        <w:t>Achieving the sales targets.</w:t>
      </w:r>
    </w:p>
    <w:p>
      <w:pPr>
        <w:pStyle w:val="Heading4"/>
      </w:pPr>
      <w:r>
        <w:t>Extra Curricular Activities</w:t>
      </w:r>
    </w:p>
    <w:p>
      <w:pPr>
        <w:pStyle w:val="ListBullet"/>
      </w:pPr>
      <w:r>
        <w:t>Won the Highest Scorer in Sales award for 2 consecutive months.</w:t>
      </w:r>
    </w:p>
    <w:p>
      <w:pPr>
        <w:pStyle w:val="ListBullet"/>
      </w:pPr>
      <w:r>
        <w:t>Achieved the Best Sales Consultant award three times.</w:t>
      </w:r>
    </w:p>
    <w:p>
      <w:pPr>
        <w:pStyle w:val="ListBullet"/>
      </w:pPr>
      <w:r>
        <w:t>Participated in the National Tennis competition.</w:t>
      </w:r>
    </w:p>
    <w:p>
      <w:pPr>
        <w:pStyle w:val="ListBullet"/>
      </w:pPr>
      <w:r>
        <w:t>Won first prize in the Singing competitions at school &amp; college level.</w:t>
      </w:r>
    </w:p>
    <w:p>
      <w:pPr>
        <w:pStyle w:val="ListBullet"/>
      </w:pPr>
      <w:r>
        <w:t>Participation in Research Surveys for the Consumer products industries.</w:t>
      </w:r>
    </w:p>
    <w:p>
      <w:pPr>
        <w:pStyle w:val="Heading4"/>
      </w:pPr>
      <w:r>
        <w:t>Areas of Interests</w:t>
      </w:r>
    </w:p>
    <w:p>
      <w:pPr>
        <w:pStyle w:val="ListBullet"/>
      </w:pPr>
      <w:r>
        <w:t>Playing Tennis</w:t>
      </w:r>
    </w:p>
    <w:p>
      <w:pPr>
        <w:pStyle w:val="ListBullet"/>
      </w:pPr>
      <w:r>
        <w:t>Travelling</w:t>
      </w:r>
    </w:p>
    <w:p>
      <w:pPr>
        <w:pStyle w:val="ListBullet"/>
      </w:pPr>
      <w:r>
        <w:t>Listening to music</w:t>
      </w:r>
    </w:p>
    <w:p>
      <w:pPr>
        <w:pStyle w:val="Heading4"/>
      </w:pPr>
      <w:r>
        <w:t>Personal Details</w:t>
      </w:r>
    </w:p>
    <w:p>
      <w:pPr>
        <w:pStyle w:val="ListBullet"/>
      </w:pPr>
      <w:r>
        <w:t>DOB: 16/08/1989</w:t>
      </w:r>
    </w:p>
    <w:p>
      <w:pPr>
        <w:pStyle w:val="ListBullet"/>
      </w:pPr>
      <w:r>
        <w:t>Languages known: Spanish , Italian, French.</w:t>
      </w:r>
    </w:p>
    <w:p>
      <w:pPr>
        <w:pStyle w:val="ListBullet"/>
      </w:pPr>
      <w:r>
        <w:t>Address : XXXXX</w:t>
      </w:r>
    </w:p>
    <w:p>
      <w:pPr>
        <w:pStyle w:val="Heading4"/>
      </w:pPr>
      <w:r>
        <w:t>Declaration</w:t>
      </w:r>
    </w:p>
    <w:p>
      <w:r>
        <w:t>I hereby declare that the above-mentioned information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