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Matthew</w:t>
      </w:r>
    </w:p>
    <w:p>
      <w:r>
        <w:t>Contact: +91 98XXXXX</w:t>
      </w:r>
    </w:p>
    <w:p>
      <w:r>
        <w:t>Mail Id: arXXXXX@gmail.com</w:t>
      </w:r>
    </w:p>
    <w:p>
      <w:pPr>
        <w:pStyle w:val="Heading4"/>
      </w:pPr>
      <w:r>
        <w:t>Objective</w:t>
      </w:r>
    </w:p>
    <w:p>
      <w:r>
        <w:t>Looking forward for opportunities in where I can improve my academic and professional qualification and my talent.</w:t>
      </w:r>
    </w:p>
    <w:p>
      <w:pPr>
        <w:pStyle w:val="Heading4"/>
      </w:pPr>
      <w:r>
        <w:t>Educational Background</w:t>
      </w:r>
    </w:p>
    <w:p>
      <w:pPr>
        <w:pStyle w:val="ListBullet"/>
      </w:pPr>
      <w:r>
        <w:t>MBA in marketing from XXXXX Institute in year XXXXX with XX %.</w:t>
      </w:r>
    </w:p>
    <w:p>
      <w:pPr>
        <w:pStyle w:val="ListBullet"/>
      </w:pPr>
      <w:r>
        <w:t>BBA graduate from XXXX College in year XXX with XX %.</w:t>
      </w:r>
    </w:p>
    <w:p>
      <w:pPr>
        <w:pStyle w:val="ListBullet"/>
      </w:pPr>
      <w:r>
        <w:t>HSC passed from XXXXX Board in year XXXX with XX %.</w:t>
      </w:r>
    </w:p>
    <w:p>
      <w:pPr>
        <w:pStyle w:val="ListBullet"/>
      </w:pPr>
      <w:r>
        <w:t>SSC from XXXX School in year XXXX with XX %..</w:t>
      </w:r>
    </w:p>
    <w:p>
      <w:pPr>
        <w:pStyle w:val="Heading4"/>
      </w:pPr>
      <w:r>
        <w:t>Technical Knowledge</w:t>
      </w:r>
    </w:p>
    <w:p>
      <w:pPr>
        <w:pStyle w:val="ListBullet"/>
      </w:pPr>
      <w:r>
        <w:t>Proficient with Microsoft Office [Word, Excel, Power Point, Tally, Photo Shop etc.]</w:t>
      </w:r>
    </w:p>
    <w:p>
      <w:pPr>
        <w:pStyle w:val="ListBullet"/>
      </w:pPr>
      <w:r>
        <w:t>Proficient with XP, Window-2003, Window-2007, Window-2008, Vista.</w:t>
      </w:r>
    </w:p>
    <w:p>
      <w:pPr>
        <w:pStyle w:val="ListBullet"/>
      </w:pPr>
      <w:r>
        <w:t>Proficient in working with Internet.</w:t>
      </w:r>
    </w:p>
    <w:p>
      <w:pPr>
        <w:pStyle w:val="Heading4"/>
      </w:pPr>
      <w:r>
        <w:t>Internship</w:t>
      </w:r>
    </w:p>
    <w:p>
      <w:pPr>
        <w:pStyle w:val="ListBullet"/>
      </w:pPr>
      <w:r>
        <w:t>From XXXXX Company on Organizational study of the company.</w:t>
      </w:r>
    </w:p>
    <w:p>
      <w:pPr>
        <w:pStyle w:val="ListBullet"/>
      </w:pPr>
      <w:r>
        <w:t>45 days training from XXXX Company in understanding of competitor’s study.</w:t>
      </w:r>
    </w:p>
    <w:p>
      <w:pPr>
        <w:pStyle w:val="ListBullet"/>
      </w:pPr>
      <w:r>
        <w:t>3 months training from XXXX Company as an auditor in channel play.</w:t>
      </w:r>
    </w:p>
    <w:p>
      <w:pPr>
        <w:pStyle w:val="Heading4"/>
      </w:pPr>
      <w:r>
        <w:t>Extra Curricular Activities</w:t>
      </w:r>
    </w:p>
    <w:p>
      <w:pPr>
        <w:pStyle w:val="ListBullet"/>
      </w:pPr>
      <w:r>
        <w:t>Attended Industrial Visit To XXXXX Company.</w:t>
      </w:r>
    </w:p>
    <w:p>
      <w:pPr>
        <w:pStyle w:val="ListBullet"/>
      </w:pPr>
      <w:r>
        <w:t>Attended Industrial Visit To XXXXX Hotel.</w:t>
      </w:r>
    </w:p>
    <w:p>
      <w:pPr>
        <w:pStyle w:val="ListBullet"/>
      </w:pPr>
      <w:r>
        <w:t>Participated in Mimicry, ADD-MAD Show &amp; painting competition in College.</w:t>
      </w:r>
    </w:p>
    <w:p>
      <w:pPr>
        <w:pStyle w:val="Heading4"/>
      </w:pPr>
      <w:r>
        <w:t>Interpersonal Skills</w:t>
      </w:r>
    </w:p>
    <w:p>
      <w:pPr>
        <w:pStyle w:val="ListBullet"/>
      </w:pPr>
      <w:r>
        <w:t>Patience</w:t>
      </w:r>
    </w:p>
    <w:p>
      <w:pPr>
        <w:pStyle w:val="ListBullet"/>
      </w:pPr>
      <w:r>
        <w:t>Punctual</w:t>
      </w:r>
    </w:p>
    <w:p>
      <w:pPr>
        <w:pStyle w:val="ListBullet"/>
      </w:pPr>
      <w:r>
        <w:t>Smart working</w:t>
      </w:r>
    </w:p>
    <w:p>
      <w:pPr>
        <w:pStyle w:val="ListBullet"/>
      </w:pPr>
      <w:r>
        <w:t>Self Confidence</w:t>
      </w:r>
    </w:p>
    <w:p>
      <w:pPr>
        <w:pStyle w:val="ListBullet"/>
      </w:pPr>
      <w:r>
        <w:t>Positive thinking</w:t>
      </w:r>
    </w:p>
    <w:p>
      <w:pPr>
        <w:pStyle w:val="Heading4"/>
      </w:pPr>
      <w:r>
        <w:t>Hobbies</w:t>
      </w:r>
    </w:p>
    <w:p>
      <w:pPr>
        <w:pStyle w:val="ListBullet"/>
      </w:pPr>
      <w:r>
        <w:t>Playing Cricket, Football.</w:t>
      </w:r>
    </w:p>
    <w:p>
      <w:pPr>
        <w:pStyle w:val="ListBullet"/>
      </w:pPr>
      <w:r>
        <w:t>Travelling</w:t>
      </w:r>
    </w:p>
    <w:p>
      <w:pPr>
        <w:pStyle w:val="ListBullet"/>
      </w:pPr>
      <w:r>
        <w:t>Watching Movies</w:t>
      </w:r>
    </w:p>
    <w:p>
      <w:pPr>
        <w:pStyle w:val="ListBullet"/>
      </w:pPr>
      <w:r>
        <w:t>Social Networking</w:t>
      </w:r>
    </w:p>
    <w:p>
      <w:pPr>
        <w:pStyle w:val="Heading4"/>
      </w:pPr>
      <w:r>
        <w:t>Personal Details</w:t>
      </w:r>
    </w:p>
    <w:p>
      <w:pPr>
        <w:pStyle w:val="ListBullet"/>
      </w:pPr>
      <w:r>
        <w:t>Languages Known: Spanish, English</w:t>
      </w:r>
    </w:p>
    <w:p>
      <w:pPr>
        <w:pStyle w:val="ListBullet"/>
      </w:pPr>
      <w:r>
        <w:t>DOB: 28.1.1889</w:t>
      </w:r>
    </w:p>
    <w:p>
      <w:pPr>
        <w:pStyle w:val="ListBullet"/>
      </w:pPr>
      <w:r>
        <w:t>Address: XXXXX</w:t>
      </w:r>
    </w:p>
    <w:p>
      <w:pPr>
        <w:pStyle w:val="Heading3"/>
      </w:pPr>
      <w:r>
        <w:t>Declaration:</w:t>
      </w:r>
    </w:p>
    <w:p>
      <w:r>
        <w:t>I hereby declare that the information provided above is true and correct to the best of my knowledge and belief. I take full responsibility for the accuracy of the particulars mentioned in this resume.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