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b/>
          <w:color w:val="000000"/>
          <w:sz w:val="22"/>
        </w:rPr>
        <w:t>Name: WILLIAM</w:t>
        <w:br/>
        <w:t>EMail-Id: william@gmail.com</w:t>
        <w:br/>
        <w:t>Contact No: 9854658210</w:t>
        <w:br/>
        <w:t>Address: Chennai</w:t>
      </w:r>
    </w:p>
    <w:p>
      <w:r>
        <w:rPr>
          <w:b/>
        </w:rPr>
        <w:t>__________________________________________________</w:t>
      </w:r>
    </w:p>
    <w:p>
      <w:pPr>
        <w:spacing w:before="120" w:after="60"/>
        <w:jc w:val="left"/>
      </w:pPr>
      <w:r>
        <w:rPr>
          <w:b/>
          <w:color w:val="000000"/>
          <w:sz w:val="22"/>
        </w:rPr>
        <w:t>WORK EXPERIENCE</w:t>
      </w:r>
    </w:p>
    <w:p>
      <w:r>
        <w:rPr>
          <w:b/>
        </w:rPr>
        <w:t>1.) Sr. Team Lead/Asst. Operations Manager</w:t>
      </w:r>
    </w:p>
    <w:p>
      <w:r>
        <w:t>Reachout Technosoft Services Pvt Ltd - June 2012 to Present</w:t>
      </w:r>
    </w:p>
    <w:p>
      <w:r>
        <w:t>Role and Responsibilities:</w:t>
      </w:r>
    </w:p>
    <w:p>
      <w:pPr>
        <w:pStyle w:val="ListBullet"/>
      </w:pPr>
      <w:r>
        <w:t>Handling Verification, Collection and Door Step Recharge teams across TN.</w:t>
      </w:r>
    </w:p>
    <w:p>
      <w:pPr>
        <w:pStyle w:val="ListBullet"/>
      </w:pPr>
      <w:r>
        <w:t>Monitoring calls and conducting training sessions whenever needed.</w:t>
      </w:r>
    </w:p>
    <w:p>
      <w:pPr>
        <w:pStyle w:val="ListBullet"/>
      </w:pPr>
      <w:r>
        <w:t>Updating clients with daily, weekly, monthly reports and presentations.</w:t>
      </w:r>
    </w:p>
    <w:p>
      <w:pPr>
        <w:pStyle w:val="ListBullet"/>
      </w:pPr>
      <w:r>
        <w:t>Involvement in all the operational activities like Recruitment, Floor maintenance, Induction programs, Appraisal and Termination based on company's policy.</w:t>
      </w:r>
    </w:p>
    <w:p>
      <w:pPr>
        <w:pStyle w:val="ListBullet"/>
      </w:pPr>
      <w:r>
        <w:t>Assisting support staffs with roasters, monthly reviews and client interactions.</w:t>
      </w:r>
    </w:p>
    <w:p>
      <w:r>
        <w:rPr>
          <w:b/>
        </w:rPr>
        <w:t>2.) Customer Relationship Manager</w:t>
      </w:r>
    </w:p>
    <w:p>
      <w:r>
        <w:t>Reachout Services Pvt Ltd - April 2011 to May 2012</w:t>
      </w:r>
    </w:p>
    <w:p>
      <w:r>
        <w:t>Role and Responsibilities:</w:t>
      </w:r>
    </w:p>
    <w:p>
      <w:pPr>
        <w:pStyle w:val="ListBullet"/>
      </w:pPr>
      <w:r>
        <w:t>Handling customer queries through phone, mail and chat.</w:t>
      </w:r>
    </w:p>
    <w:p>
      <w:pPr>
        <w:pStyle w:val="ListBullet"/>
      </w:pPr>
      <w:r>
        <w:t>Uploading customer's data manually in Bank's website.</w:t>
      </w:r>
    </w:p>
    <w:p>
      <w:pPr>
        <w:pStyle w:val="ListBullet"/>
      </w:pPr>
      <w:r>
        <w:t>Updating the bank for NEFT &amp; RTGS transfers.</w:t>
      </w:r>
    </w:p>
    <w:p>
      <w:pPr>
        <w:pStyle w:val="ListBullet"/>
      </w:pPr>
      <w:r>
        <w:t>Training new representatives on product and process.</w:t>
      </w:r>
    </w:p>
    <w:p>
      <w:pPr>
        <w:pStyle w:val="ListBullet"/>
      </w:pPr>
      <w:r>
        <w:t>Handling escalations from both end users and banks.</w:t>
      </w:r>
    </w:p>
    <w:p>
      <w:pPr>
        <w:pStyle w:val="ListBullet"/>
      </w:pPr>
      <w:r>
        <w:t>Accruing new agents and assist them with after sales support.</w:t>
      </w:r>
    </w:p>
    <w:p>
      <w:r>
        <w:rPr>
          <w:b/>
        </w:rPr>
        <w:t>3.) Sr. Customer Support Executive</w:t>
      </w:r>
    </w:p>
    <w:p>
      <w:r>
        <w:t>Cybernet Slash Support - October 2009 to October 2010</w:t>
      </w:r>
    </w:p>
    <w:p>
      <w:r>
        <w:t>Role and Responsibilities:</w:t>
      </w:r>
    </w:p>
    <w:p>
      <w:pPr>
        <w:pStyle w:val="ListBullet"/>
      </w:pPr>
      <w:r>
        <w:t>Tracking incoming agreement orders and processing them from Siebel Queue.</w:t>
      </w:r>
    </w:p>
    <w:p>
      <w:pPr>
        <w:pStyle w:val="ListBullet"/>
      </w:pPr>
      <w:r>
        <w:t>Processing return material authorization Orders in Siebel CRM.</w:t>
      </w:r>
    </w:p>
    <w:p>
      <w:pPr>
        <w:pStyle w:val="ListBullet"/>
      </w:pPr>
      <w:r>
        <w:t>Activating web access for customers and maintaining customer's information (Site Address, Entitlement Account etc.) in Siebel CRM tool.</w:t>
      </w:r>
    </w:p>
    <w:p>
      <w:pPr>
        <w:pStyle w:val="ListBullet"/>
      </w:pPr>
      <w:r>
        <w:t>Creating service contract agreements and maintaining customer database.</w:t>
      </w:r>
    </w:p>
    <w:p>
      <w:r>
        <w:rPr>
          <w:b/>
        </w:rPr>
        <w:t>4.) Sr. Customer Support Executive</w:t>
      </w:r>
    </w:p>
    <w:p>
      <w:r>
        <w:t>Sutherland Global Services - March 2007 to February 2009</w:t>
      </w:r>
    </w:p>
    <w:p>
      <w:r>
        <w:t>Role and Responsibilities:</w:t>
      </w:r>
    </w:p>
    <w:p>
      <w:pPr>
        <w:pStyle w:val="ListBullet"/>
      </w:pPr>
      <w:r>
        <w:t>Handling inbound calls and assisting customers with regards to their faulty computers and printers.</w:t>
      </w:r>
    </w:p>
    <w:p>
      <w:pPr>
        <w:pStyle w:val="ListBullet"/>
      </w:pPr>
      <w:r>
        <w:t>Acting as the first point of contact and routing calls to respective technicians.</w:t>
      </w:r>
    </w:p>
    <w:p>
      <w:pPr>
        <w:pStyle w:val="ListBullet"/>
      </w:pPr>
      <w:r>
        <w:t>Up selling in-house warranty, Computers, Plasma TVs, Printers and Cartridges.</w:t>
      </w:r>
    </w:p>
    <w:p>
      <w:pPr>
        <w:pStyle w:val="ListBullet"/>
      </w:pPr>
      <w:r>
        <w:t>Coaching new agents and handling escalated calls.</w:t>
      </w:r>
    </w:p>
    <w:p>
      <w:r>
        <w:rPr>
          <w:b/>
        </w:rPr>
        <w:t>5.) Sales Associate</w:t>
      </w:r>
    </w:p>
    <w:p>
      <w:r>
        <w:t>NIS Sparta - June 2005 to September 2006</w:t>
      </w:r>
    </w:p>
    <w:p>
      <w:r>
        <w:t>Role and Responsibilities:</w:t>
      </w:r>
    </w:p>
    <w:p>
      <w:pPr>
        <w:pStyle w:val="ListBullet"/>
      </w:pPr>
      <w:r>
        <w:t>Generating Customers for Individual Post-Paid and CUG Plans.</w:t>
      </w:r>
    </w:p>
    <w:p>
      <w:pPr>
        <w:pStyle w:val="ListBullet"/>
      </w:pPr>
      <w:r>
        <w:t>Assisting walk-in customer.</w:t>
      </w:r>
    </w:p>
    <w:p>
      <w:pPr>
        <w:pStyle w:val="ListBullet"/>
      </w:pPr>
      <w:r>
        <w:t>Generating fortnight, weekly &amp; monthly collections report.</w:t>
      </w:r>
    </w:p>
    <w:p>
      <w:pPr>
        <w:pStyle w:val="ListBullet"/>
      </w:pPr>
      <w:r>
        <w:t>Handling Sales &amp; Collections related enquires at the Help desk.</w:t>
      </w:r>
    </w:p>
    <w:p>
      <w:pPr>
        <w:spacing w:before="120" w:after="60"/>
        <w:jc w:val="left"/>
      </w:pPr>
      <w:r>
        <w:rPr>
          <w:b/>
          <w:color w:val="000000"/>
          <w:sz w:val="22"/>
        </w:rPr>
        <w:t>EDUCATION</w:t>
      </w:r>
    </w:p>
    <w:p>
      <w:pPr>
        <w:pStyle w:val="ListBullet"/>
      </w:pPr>
      <w:r>
        <w:t>Diploma in Fitter St Mary's Mat Hr. Sec School - Chennai, Tamil Nadu</w:t>
      </w:r>
    </w:p>
    <w:p>
      <w:pPr>
        <w:pStyle w:val="ListBullet"/>
      </w:pPr>
      <w:r>
        <w:t>SSLC in SMT. Chandabai Pagariya Jain Mat. Hr. Sec. School. - Chennai, Tamil Nadu</w:t>
      </w:r>
    </w:p>
    <w:p>
      <w:pPr>
        <w:spacing w:before="120" w:after="60"/>
        <w:jc w:val="left"/>
      </w:pPr>
      <w:r>
        <w:rPr>
          <w:b/>
          <w:color w:val="000000"/>
          <w:sz w:val="22"/>
        </w:rPr>
        <w:t>SKILLS</w:t>
      </w:r>
    </w:p>
    <w:p>
      <w:pPr>
        <w:pStyle w:val="ListBullet"/>
      </w:pPr>
      <w:r>
        <w:t>Team Management</w:t>
      </w:r>
    </w:p>
    <w:p>
      <w:pPr>
        <w:pStyle w:val="ListBullet"/>
      </w:pPr>
      <w:r>
        <w:t>Operations Management</w:t>
      </w:r>
    </w:p>
    <w:p>
      <w:pPr>
        <w:pStyle w:val="ListBullet"/>
      </w:pPr>
      <w:r>
        <w:t>Microsoft office</w:t>
      </w:r>
    </w:p>
    <w:p>
      <w:pPr>
        <w:pStyle w:val="ListBullet"/>
      </w:pPr>
      <w:r>
        <w:t>Team Lead (10+ years)</w:t>
      </w:r>
    </w:p>
    <w:p>
      <w:pPr>
        <w:spacing w:before="120" w:after="60"/>
        <w:jc w:val="left"/>
      </w:pPr>
      <w:r>
        <w:rPr>
          <w:b/>
          <w:color w:val="000000"/>
          <w:sz w:val="22"/>
        </w:rPr>
        <w:t>ADDITIONAL INFORMATION</w:t>
      </w:r>
    </w:p>
    <w:p>
      <w:pPr>
        <w:pStyle w:val="ListBullet"/>
      </w:pPr>
      <w:r>
        <w:t>Operating System: Windows XP/Vista/7.</w:t>
      </w:r>
    </w:p>
    <w:p>
      <w:pPr>
        <w:pStyle w:val="ListBullet"/>
      </w:pPr>
      <w:r>
        <w:t>SWIFT Course in NIIT.</w:t>
      </w:r>
    </w:p>
    <w:p>
      <w:pPr>
        <w:pStyle w:val="ListBullet"/>
      </w:pPr>
      <w:r>
        <w:t>Course Details: MS-Word, MS-Excel, Power point, Internet, Email.</w:t>
      </w:r>
    </w:p>
    <w:p>
      <w:pPr>
        <w:spacing w:before="120" w:after="60"/>
        <w:jc w:val="left"/>
      </w:pPr>
      <w:r>
        <w:rPr>
          <w:b/>
          <w:color w:val="000000"/>
          <w:sz w:val="22"/>
        </w:rPr>
        <w:t>DECLARATION</w:t>
      </w:r>
    </w:p>
    <w:p>
      <w:r>
        <w:t>I hereby declare that the information provided above in this resume is true and correct to the best of my knowledge and belief.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