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Name : Rosie</w:t>
      </w:r>
    </w:p>
    <w:p>
      <w:r>
        <w:t>E-mail Id: rosieXXXXXX@hotmail.com</w:t>
      </w:r>
    </w:p>
    <w:p>
      <w:r>
        <w:t>Contact No: 01211********</w:t>
      </w:r>
    </w:p>
    <w:p>
      <w:pPr>
        <w:pStyle w:val="Heading4"/>
      </w:pPr>
      <w:r>
        <w:t>Objective</w:t>
      </w:r>
    </w:p>
    <w:p>
      <w:r>
        <w:t>To secure rewarding assignment to lead company to its next level through skillful management &amp; by motivating, training &amp; supporting the team to achieve higher standards of performance.</w:t>
      </w:r>
    </w:p>
    <w:p>
      <w:pPr>
        <w:pStyle w:val="Heading4"/>
      </w:pPr>
      <w:r>
        <w:t>Work Experience</w:t>
      </w:r>
    </w:p>
    <w:p>
      <w:pPr>
        <w:pStyle w:val="ListNumber"/>
      </w:pPr>
      <w:r>
        <w:t>1. Senior Executive, Operations Department, XXX Enterprise Pvt. Ltd., XXXX (Oct.20**- Nov.20**)</w:t>
      </w:r>
    </w:p>
    <w:p>
      <w:pPr>
        <w:pStyle w:val="ListBullet"/>
      </w:pPr>
      <w:r>
        <w:t>Managing daily operational activities &amp; logistics requirements.</w:t>
      </w:r>
    </w:p>
    <w:p>
      <w:pPr>
        <w:pStyle w:val="ListBullet"/>
      </w:pPr>
      <w:r>
        <w:t>Designing Standard Operations Procedures (SOP’s) for complex tasks &amp; evaluate them by their performance.</w:t>
      </w:r>
    </w:p>
    <w:p>
      <w:pPr>
        <w:pStyle w:val="ListBullet"/>
      </w:pPr>
      <w:r>
        <w:t>Establish objectives and strategies in regard to operational structure, competition and pricing of projects.</w:t>
      </w:r>
    </w:p>
    <w:p>
      <w:pPr>
        <w:pStyle w:val="ListBullet"/>
      </w:pPr>
      <w:r>
        <w:t>Design and negotiate financial solutions, and demonstrate relevant effective management techniques.</w:t>
      </w:r>
    </w:p>
    <w:p>
      <w:pPr>
        <w:pStyle w:val="ListBullet"/>
      </w:pPr>
      <w:r>
        <w:t>Analyze and identify needs for logistics and trade services, shipping and other transport modes.</w:t>
      </w:r>
    </w:p>
    <w:p>
      <w:pPr>
        <w:pStyle w:val="ListBullet"/>
      </w:pPr>
      <w:r>
        <w:t>Develop logistical plans, policies, and procedures necessary to provide support in the Operational areas of</w:t>
      </w:r>
    </w:p>
    <w:p>
      <w:pPr>
        <w:pStyle w:val="ListBullet"/>
      </w:pPr>
      <w:r>
        <w:t>supply, Logistics, transportation, maintenance, and services.</w:t>
      </w:r>
    </w:p>
    <w:p>
      <w:pPr>
        <w:pStyle w:val="ListBullet"/>
      </w:pPr>
      <w:r>
        <w:t>Exploring new initiatives to provide a better service.</w:t>
      </w:r>
    </w:p>
    <w:p>
      <w:pPr>
        <w:pStyle w:val="ListBullet"/>
      </w:pPr>
      <w:r>
        <w:t>Organizing work shift roasters, ensuring cover at all times.</w:t>
      </w:r>
    </w:p>
    <w:p>
      <w:pPr>
        <w:pStyle w:val="ListBullet"/>
      </w:pPr>
      <w:r>
        <w:t>Writing reports on performance and targets.</w:t>
      </w:r>
    </w:p>
    <w:p>
      <w:pPr>
        <w:pStyle w:val="ListBullet"/>
      </w:pPr>
      <w:r>
        <w:t>Analyzing results of survey&amp; available data for future planning.</w:t>
      </w:r>
    </w:p>
    <w:p>
      <w:pPr>
        <w:pStyle w:val="ListBullet"/>
      </w:pPr>
      <w:r>
        <w:t>Ensure training &amp; induction programs for new entrants.</w:t>
      </w:r>
    </w:p>
    <w:p>
      <w:pPr>
        <w:pStyle w:val="ListNumber"/>
      </w:pPr>
      <w:r>
        <w:t>2. Pre-Opening Team, XXXXX Training Centre of Institute of Hotel Management, XXXXXX(20**-20**)</w:t>
      </w:r>
    </w:p>
    <w:p>
      <w:pPr>
        <w:pStyle w:val="Heading5"/>
      </w:pPr>
      <w:r>
        <w:t>Responsibilities Handled :</w:t>
      </w:r>
    </w:p>
    <w:p>
      <w:pPr>
        <w:pStyle w:val="ListBullet"/>
      </w:pPr>
      <w:r>
        <w:t>Actively participate in ongoing development of the hotel including revenue forecasting, ensuring the continuous delivery of hotel’s core values &amp; operational standards.</w:t>
      </w:r>
    </w:p>
    <w:p>
      <w:pPr>
        <w:pStyle w:val="ListBullet"/>
      </w:pPr>
      <w:r>
        <w:t>Ensure effective communications between all areas of Operations.</w:t>
      </w:r>
    </w:p>
    <w:p>
      <w:pPr>
        <w:pStyle w:val="ListBullet"/>
      </w:pPr>
      <w:r>
        <w:t>Give the logical input in designing of the Hotel.</w:t>
      </w:r>
    </w:p>
    <w:p>
      <w:pPr>
        <w:pStyle w:val="ListBullet"/>
      </w:pPr>
      <w:r>
        <w:t>To lay strong operations foundation which can be followed for many years to come.</w:t>
      </w:r>
    </w:p>
    <w:p>
      <w:pPr>
        <w:pStyle w:val="Heading4"/>
      </w:pPr>
      <w:r>
        <w:t>Education</w:t>
      </w:r>
    </w:p>
    <w:p>
      <w:pPr>
        <w:pStyle w:val="ListBullet"/>
      </w:pPr>
      <w:r>
        <w:t>Bachelor of Science in Hospitality &amp; Hotel Administration, XXXX University,20**.</w:t>
      </w:r>
    </w:p>
    <w:p>
      <w:pPr>
        <w:pStyle w:val="ListBullet"/>
      </w:pPr>
      <w:r>
        <w:t>Foundation Course in Tourism, XXXX, 20**.</w:t>
      </w:r>
    </w:p>
    <w:p>
      <w:pPr>
        <w:pStyle w:val="ListBullet"/>
      </w:pPr>
      <w:r>
        <w:t>Course in Management in Tourism, XXXX, 20**.</w:t>
      </w:r>
    </w:p>
    <w:p>
      <w:pPr>
        <w:pStyle w:val="ListBullet"/>
      </w:pPr>
      <w:r>
        <w:t>Course in Human Resource development, XXXX, 20**.</w:t>
      </w:r>
    </w:p>
    <w:p>
      <w:pPr>
        <w:pStyle w:val="ListBullet"/>
      </w:pPr>
      <w:r>
        <w:t>Course in Communication Skills in English, XXXX, 20**.</w:t>
      </w:r>
    </w:p>
    <w:p>
      <w:pPr>
        <w:pStyle w:val="ListBullet"/>
      </w:pPr>
      <w:r>
        <w:t>Higher Secondary Education, XXXXXXX State Board of Higher Secondary Education, 20**.</w:t>
      </w:r>
    </w:p>
    <w:p>
      <w:pPr>
        <w:pStyle w:val="ListBullet"/>
      </w:pPr>
      <w:r>
        <w:t>Secondary Education, XXXXXXXX State Board of Higher Secondary Education, 20**.</w:t>
      </w:r>
    </w:p>
    <w:p>
      <w:pPr>
        <w:pStyle w:val="Heading4"/>
      </w:pPr>
      <w:r>
        <w:t>Personal Information</w:t>
      </w:r>
    </w:p>
    <w:p>
      <w:pPr>
        <w:pStyle w:val="ListBullet"/>
      </w:pPr>
      <w:r>
        <w:t>Languages Known: Spanish , English , Irish</w:t>
      </w:r>
    </w:p>
    <w:p>
      <w:pPr>
        <w:pStyle w:val="ListBullet"/>
      </w:pPr>
      <w:r>
        <w:t>Date of Birth: 12/12/1987</w:t>
      </w:r>
    </w:p>
    <w:p>
      <w:pPr>
        <w:pStyle w:val="ListBullet"/>
      </w:pPr>
      <w:r>
        <w:t>Address: XXXXX</w:t>
      </w:r>
    </w:p>
    <w:p>
      <w:pPr>
        <w:pStyle w:val="ListBullet"/>
      </w:pPr>
      <w:r>
        <w:t>Hobbies : Drawing, Singing 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