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3DD3" w14:textId="77777777" w:rsidR="00D84386" w:rsidRDefault="0011762E">
      <w:pPr>
        <w:jc w:val="center"/>
      </w:pPr>
      <w:r>
        <w:rPr>
          <w:b/>
          <w:color w:val="000000"/>
          <w:sz w:val="32"/>
        </w:rPr>
        <w:t>CHARLES</w:t>
      </w:r>
    </w:p>
    <w:p w14:paraId="40BF7223" w14:textId="77777777" w:rsidR="00D84386" w:rsidRDefault="0011762E">
      <w:pPr>
        <w:jc w:val="center"/>
      </w:pPr>
      <w:r>
        <w:rPr>
          <w:b/>
        </w:rPr>
        <w:t>Chennai, Tamil Nadu | Email: charles@gmail.com</w:t>
      </w:r>
    </w:p>
    <w:p w14:paraId="0B8A822F" w14:textId="77777777" w:rsidR="00D84386" w:rsidRDefault="00D84386">
      <w:pPr>
        <w:pBdr>
          <w:top w:val="single" w:sz="12" w:space="1" w:color="000000"/>
        </w:pBdr>
      </w:pPr>
    </w:p>
    <w:p w14:paraId="5BB0F3E7" w14:textId="77777777" w:rsidR="00D84386" w:rsidRDefault="0011762E" w:rsidP="0011762E">
      <w:pPr>
        <w:pStyle w:val="Heading3"/>
        <w:jc w:val="center"/>
      </w:pPr>
      <w:r>
        <w:t>CAREER OBJECTIVE</w:t>
      </w:r>
    </w:p>
    <w:p w14:paraId="2E89D2EA" w14:textId="77777777" w:rsidR="00D84386" w:rsidRDefault="0011762E">
      <w:r>
        <w:t xml:space="preserve">To work in a progressive organization and help in its development to achieve its aims and objectives to the best of my abilities and also to upgrade and grown up my own skills </w:t>
      </w:r>
      <w:r>
        <w:t>with those available in the organization.</w:t>
      </w:r>
    </w:p>
    <w:p w14:paraId="786D275B" w14:textId="77777777" w:rsidR="00D84386" w:rsidRDefault="0011762E" w:rsidP="0011762E">
      <w:pPr>
        <w:pStyle w:val="Heading3"/>
        <w:jc w:val="center"/>
      </w:pPr>
      <w:r>
        <w:t>EDUCATION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69"/>
        <w:gridCol w:w="3237"/>
        <w:gridCol w:w="1723"/>
        <w:gridCol w:w="1927"/>
      </w:tblGrid>
      <w:tr w:rsidR="00D84386" w14:paraId="3074D339" w14:textId="77777777">
        <w:tc>
          <w:tcPr>
            <w:tcW w:w="2160" w:type="dxa"/>
          </w:tcPr>
          <w:p w14:paraId="0E8BD1C9" w14:textId="77777777" w:rsidR="00D84386" w:rsidRDefault="0011762E">
            <w:pPr>
              <w:jc w:val="center"/>
            </w:pPr>
            <w:r>
              <w:rPr>
                <w:b/>
              </w:rPr>
              <w:t>Course (Stream)</w:t>
            </w:r>
          </w:p>
        </w:tc>
        <w:tc>
          <w:tcPr>
            <w:tcW w:w="2160" w:type="dxa"/>
          </w:tcPr>
          <w:p w14:paraId="24FBCC16" w14:textId="77777777" w:rsidR="00D84386" w:rsidRDefault="0011762E">
            <w:pPr>
              <w:jc w:val="center"/>
            </w:pPr>
            <w:r>
              <w:rPr>
                <w:b/>
              </w:rPr>
              <w:t>Institution/University/School</w:t>
            </w:r>
          </w:p>
        </w:tc>
        <w:tc>
          <w:tcPr>
            <w:tcW w:w="2160" w:type="dxa"/>
          </w:tcPr>
          <w:p w14:paraId="6AD12714" w14:textId="77777777" w:rsidR="00D84386" w:rsidRDefault="0011762E">
            <w:pPr>
              <w:jc w:val="center"/>
            </w:pPr>
            <w:r>
              <w:rPr>
                <w:b/>
              </w:rPr>
              <w:t>Year of Passing</w:t>
            </w:r>
          </w:p>
        </w:tc>
        <w:tc>
          <w:tcPr>
            <w:tcW w:w="2160" w:type="dxa"/>
          </w:tcPr>
          <w:p w14:paraId="74D52838" w14:textId="77777777" w:rsidR="00D84386" w:rsidRDefault="0011762E">
            <w:pPr>
              <w:jc w:val="center"/>
            </w:pPr>
            <w:r>
              <w:rPr>
                <w:b/>
              </w:rPr>
              <w:t>Performance</w:t>
            </w:r>
          </w:p>
        </w:tc>
      </w:tr>
      <w:tr w:rsidR="00D84386" w14:paraId="5A16439B" w14:textId="77777777">
        <w:tc>
          <w:tcPr>
            <w:tcW w:w="2160" w:type="dxa"/>
          </w:tcPr>
          <w:p w14:paraId="0CD7F452" w14:textId="77777777" w:rsidR="00D84386" w:rsidRDefault="0011762E">
            <w:r>
              <w:t>Bachelor of Business Administration</w:t>
            </w:r>
          </w:p>
        </w:tc>
        <w:tc>
          <w:tcPr>
            <w:tcW w:w="2160" w:type="dxa"/>
          </w:tcPr>
          <w:p w14:paraId="53C4B39F" w14:textId="77777777" w:rsidR="00D84386" w:rsidRDefault="0011762E">
            <w:r>
              <w:t>Madras University - Chennai, Tamil Nadu</w:t>
            </w:r>
          </w:p>
        </w:tc>
        <w:tc>
          <w:tcPr>
            <w:tcW w:w="2160" w:type="dxa"/>
          </w:tcPr>
          <w:p w14:paraId="3C2BBFB1" w14:textId="77777777" w:rsidR="00D84386" w:rsidRDefault="0011762E">
            <w:pPr>
              <w:jc w:val="center"/>
            </w:pPr>
            <w:r>
              <w:t>1997</w:t>
            </w:r>
          </w:p>
        </w:tc>
        <w:tc>
          <w:tcPr>
            <w:tcW w:w="2160" w:type="dxa"/>
          </w:tcPr>
          <w:p w14:paraId="7565B679" w14:textId="77777777" w:rsidR="00D84386" w:rsidRDefault="0011762E">
            <w:pPr>
              <w:jc w:val="center"/>
            </w:pPr>
            <w:r>
              <w:t>80%</w:t>
            </w:r>
          </w:p>
        </w:tc>
      </w:tr>
      <w:tr w:rsidR="00D84386" w14:paraId="28F533E6" w14:textId="77777777">
        <w:tc>
          <w:tcPr>
            <w:tcW w:w="2160" w:type="dxa"/>
          </w:tcPr>
          <w:p w14:paraId="232C70B2" w14:textId="77777777" w:rsidR="00D84386" w:rsidRDefault="0011762E">
            <w:r>
              <w:t>HSC</w:t>
            </w:r>
          </w:p>
        </w:tc>
        <w:tc>
          <w:tcPr>
            <w:tcW w:w="2160" w:type="dxa"/>
          </w:tcPr>
          <w:p w14:paraId="7AEC18E7" w14:textId="77777777" w:rsidR="00D84386" w:rsidRDefault="0011762E">
            <w:r>
              <w:t>Vikkaas Higher Secondary School</w:t>
            </w:r>
          </w:p>
        </w:tc>
        <w:tc>
          <w:tcPr>
            <w:tcW w:w="2160" w:type="dxa"/>
          </w:tcPr>
          <w:p w14:paraId="4E84579E" w14:textId="77777777" w:rsidR="00D84386" w:rsidRDefault="0011762E">
            <w:pPr>
              <w:jc w:val="center"/>
            </w:pPr>
            <w:r>
              <w:t>1993</w:t>
            </w:r>
          </w:p>
        </w:tc>
        <w:tc>
          <w:tcPr>
            <w:tcW w:w="2160" w:type="dxa"/>
          </w:tcPr>
          <w:p w14:paraId="4622326C" w14:textId="77777777" w:rsidR="00D84386" w:rsidRDefault="0011762E">
            <w:pPr>
              <w:jc w:val="center"/>
            </w:pPr>
            <w:r>
              <w:t>84</w:t>
            </w:r>
            <w:r>
              <w:t>%</w:t>
            </w:r>
          </w:p>
        </w:tc>
      </w:tr>
      <w:tr w:rsidR="00D84386" w14:paraId="002D1192" w14:textId="77777777">
        <w:tc>
          <w:tcPr>
            <w:tcW w:w="2160" w:type="dxa"/>
          </w:tcPr>
          <w:p w14:paraId="61D4D026" w14:textId="77777777" w:rsidR="00D84386" w:rsidRDefault="0011762E">
            <w:r>
              <w:t>SSLC</w:t>
            </w:r>
          </w:p>
        </w:tc>
        <w:tc>
          <w:tcPr>
            <w:tcW w:w="2160" w:type="dxa"/>
          </w:tcPr>
          <w:p w14:paraId="3C423A97" w14:textId="77777777" w:rsidR="00D84386" w:rsidRDefault="0011762E">
            <w:r>
              <w:t>Vetri Vikkaas Higher Secondary School</w:t>
            </w:r>
          </w:p>
        </w:tc>
        <w:tc>
          <w:tcPr>
            <w:tcW w:w="2160" w:type="dxa"/>
          </w:tcPr>
          <w:p w14:paraId="53CE8533" w14:textId="77777777" w:rsidR="00D84386" w:rsidRDefault="0011762E">
            <w:pPr>
              <w:jc w:val="center"/>
            </w:pPr>
            <w:r>
              <w:t>1990</w:t>
            </w:r>
          </w:p>
        </w:tc>
        <w:tc>
          <w:tcPr>
            <w:tcW w:w="2160" w:type="dxa"/>
          </w:tcPr>
          <w:p w14:paraId="34D8E745" w14:textId="77777777" w:rsidR="00D84386" w:rsidRDefault="0011762E">
            <w:pPr>
              <w:jc w:val="center"/>
            </w:pPr>
            <w:r>
              <w:t>80%</w:t>
            </w:r>
          </w:p>
        </w:tc>
      </w:tr>
    </w:tbl>
    <w:p w14:paraId="5C07B6CC" w14:textId="77777777" w:rsidR="00D84386" w:rsidRDefault="0011762E" w:rsidP="0011762E">
      <w:pPr>
        <w:pStyle w:val="Heading3"/>
        <w:jc w:val="center"/>
      </w:pPr>
      <w:r>
        <w:t>SKILLS</w:t>
      </w:r>
    </w:p>
    <w:p w14:paraId="2EFCA91F" w14:textId="77777777" w:rsidR="00D84386" w:rsidRDefault="0011762E">
      <w:r>
        <w:br/>
      </w:r>
    </w:p>
    <w:p w14:paraId="2DF0D98A" w14:textId="77777777" w:rsidR="00D84386" w:rsidRDefault="0011762E">
      <w:pPr>
        <w:pStyle w:val="ListBullet"/>
      </w:pPr>
      <w:r>
        <w:t>Accounting (Less than 1 year)</w:t>
      </w:r>
    </w:p>
    <w:p w14:paraId="0BD63D5B" w14:textId="77777777" w:rsidR="00D84386" w:rsidRDefault="0011762E">
      <w:pPr>
        <w:pStyle w:val="ListBullet"/>
      </w:pPr>
      <w:r>
        <w:t>BOM (Less than 1 year)</w:t>
      </w:r>
    </w:p>
    <w:p w14:paraId="34FC84B5" w14:textId="77777777" w:rsidR="00D84386" w:rsidRDefault="0011762E">
      <w:pPr>
        <w:pStyle w:val="ListBullet"/>
      </w:pPr>
      <w:r>
        <w:t>Exceed (5 years)</w:t>
      </w:r>
    </w:p>
    <w:p w14:paraId="567BD384" w14:textId="77777777" w:rsidR="00D84386" w:rsidRDefault="0011762E">
      <w:pPr>
        <w:pStyle w:val="ListBullet"/>
      </w:pPr>
      <w:r>
        <w:t>Marketing (7 years)</w:t>
      </w:r>
    </w:p>
    <w:p w14:paraId="676E5EE5" w14:textId="77777777" w:rsidR="00D84386" w:rsidRDefault="0011762E">
      <w:pPr>
        <w:pStyle w:val="ListBullet"/>
      </w:pPr>
      <w:r>
        <w:t>Training (5 years)</w:t>
      </w:r>
    </w:p>
    <w:p w14:paraId="103B5F45" w14:textId="77777777" w:rsidR="00D84386" w:rsidRDefault="0011762E" w:rsidP="0011762E">
      <w:pPr>
        <w:pStyle w:val="Heading3"/>
        <w:jc w:val="center"/>
      </w:pPr>
      <w:r>
        <w:t>WORK EXPERIENCE</w:t>
      </w:r>
    </w:p>
    <w:p w14:paraId="50C29901" w14:textId="77777777" w:rsidR="00D84386" w:rsidRDefault="0011762E">
      <w:pPr>
        <w:pStyle w:val="Heading5"/>
      </w:pPr>
      <w:r>
        <w:t>1.) Customer Relations officer</w:t>
      </w:r>
    </w:p>
    <w:p w14:paraId="5474AB61" w14:textId="77777777" w:rsidR="00D84386" w:rsidRDefault="0011762E">
      <w:r>
        <w:t xml:space="preserve">Premier Synthetics ltd - </w:t>
      </w:r>
      <w:r>
        <w:t>Coimbatore, Tamil Nadu - June 2005 to August 2009</w:t>
      </w:r>
    </w:p>
    <w:p w14:paraId="1ADF9749" w14:textId="77777777" w:rsidR="00D84386" w:rsidRDefault="0011762E">
      <w:r>
        <w:t>Company Profile:</w:t>
      </w:r>
      <w:r>
        <w:br/>
        <w:t>Deals in the sales of Equipment's which are using in the power industry by the Electronics industry</w:t>
      </w:r>
    </w:p>
    <w:p w14:paraId="0EBB8657" w14:textId="77777777" w:rsidR="00D84386" w:rsidRDefault="0011762E">
      <w:r>
        <w:t>Key Deliverable:</w:t>
      </w:r>
    </w:p>
    <w:p w14:paraId="4B1D81A2" w14:textId="77777777" w:rsidR="00D84386" w:rsidRDefault="0011762E">
      <w:pPr>
        <w:pStyle w:val="ListBullet"/>
      </w:pPr>
      <w:r>
        <w:lastRenderedPageBreak/>
        <w:t>Managing the On-Rolls Team that surveyed the Electrical &amp; Electronics In</w:t>
      </w:r>
      <w:r>
        <w:t>dustry.</w:t>
      </w:r>
    </w:p>
    <w:p w14:paraId="46030F60" w14:textId="77777777" w:rsidR="00D84386" w:rsidRDefault="0011762E">
      <w:pPr>
        <w:pStyle w:val="ListBullet"/>
      </w:pPr>
      <w:r>
        <w:t>Mapping the Medical and Engineering Colleges for demand of Equipments.</w:t>
      </w:r>
    </w:p>
    <w:p w14:paraId="7E71A273" w14:textId="77777777" w:rsidR="00D84386" w:rsidRDefault="0011762E">
      <w:pPr>
        <w:pStyle w:val="ListBullet"/>
      </w:pPr>
      <w:r>
        <w:t>Providing the equipment and the specialties like sophisticated Lab Equipment, Chemicals, Glassware</w:t>
      </w:r>
    </w:p>
    <w:p w14:paraId="6872080A" w14:textId="77777777" w:rsidR="00D84386" w:rsidRDefault="0011762E">
      <w:pPr>
        <w:pStyle w:val="ListBullet"/>
      </w:pPr>
      <w:r>
        <w:t>Diagnostics, Pharmaceuticals, Engineering Lab Equipments and Electronic Educat</w:t>
      </w:r>
      <w:r>
        <w:t>ional Kits.</w:t>
      </w:r>
    </w:p>
    <w:p w14:paraId="79AB67FB" w14:textId="77777777" w:rsidR="00D84386" w:rsidRDefault="0011762E">
      <w:pPr>
        <w:pStyle w:val="Heading5"/>
      </w:pPr>
      <w:r>
        <w:t>2.) Sales Manager</w:t>
      </w:r>
    </w:p>
    <w:p w14:paraId="3FC10E28" w14:textId="77777777" w:rsidR="00D84386" w:rsidRDefault="0011762E">
      <w:r>
        <w:t>Garnet Polymers Ltd - Bengaluru, Karnataka - January 2000 to August 2005</w:t>
      </w:r>
    </w:p>
    <w:p w14:paraId="6C48E5AD" w14:textId="77777777" w:rsidR="00D84386" w:rsidRDefault="0011762E">
      <w:r>
        <w:t>Company Profile:</w:t>
      </w:r>
      <w:r>
        <w:br/>
        <w:t xml:space="preserve">The Garnet Company is a beverage manufacturer and marketer of non-alcoholic concentrate beverage, mineral water and syrups </w:t>
      </w:r>
      <w:r>
        <w:t>globally. Successfully completed the Project on Distribution channel and sales promotion activities of Cold drinks and beverages in Bangalore</w:t>
      </w:r>
    </w:p>
    <w:p w14:paraId="43A0132F" w14:textId="77777777" w:rsidR="00D84386" w:rsidRDefault="0011762E">
      <w:r>
        <w:t>Key Deliverable:</w:t>
      </w:r>
    </w:p>
    <w:p w14:paraId="6F0CDD4B" w14:textId="77777777" w:rsidR="00D84386" w:rsidRDefault="0011762E">
      <w:pPr>
        <w:pStyle w:val="ListBullet"/>
      </w:pPr>
      <w:r>
        <w:t>Managed team of 10 people and created new Distributors</w:t>
      </w:r>
    </w:p>
    <w:p w14:paraId="5B9283AD" w14:textId="77777777" w:rsidR="00D84386" w:rsidRDefault="0011762E">
      <w:pPr>
        <w:pStyle w:val="ListBullet"/>
      </w:pPr>
      <w:r>
        <w:t>Developing monthly sales plans and strateg</w:t>
      </w:r>
      <w:r>
        <w:t>ies to achieve and exceed set targets.</w:t>
      </w:r>
    </w:p>
    <w:p w14:paraId="1ED26063" w14:textId="77777777" w:rsidR="00D84386" w:rsidRDefault="0011762E">
      <w:pPr>
        <w:pStyle w:val="ListBullet"/>
      </w:pPr>
      <w:r>
        <w:t>Expand the business, identifying new distributors, dealers and retailers.</w:t>
      </w:r>
    </w:p>
    <w:p w14:paraId="07C875F5" w14:textId="77777777" w:rsidR="00D84386" w:rsidRDefault="0011762E">
      <w:pPr>
        <w:pStyle w:val="ListBullet"/>
      </w:pPr>
      <w:r>
        <w:t>Giving feedback to the company about the market response.</w:t>
      </w:r>
    </w:p>
    <w:p w14:paraId="3061F020" w14:textId="77777777" w:rsidR="00D84386" w:rsidRDefault="0011762E">
      <w:pPr>
        <w:pStyle w:val="ListBullet"/>
      </w:pPr>
      <w:r>
        <w:t>Develop strategic business plans. Providing ongoing team training, development and me</w:t>
      </w:r>
      <w:r>
        <w:t>ntoring.</w:t>
      </w:r>
    </w:p>
    <w:p w14:paraId="3845D757" w14:textId="77777777" w:rsidR="00D84386" w:rsidRDefault="0011762E">
      <w:pPr>
        <w:pStyle w:val="ListBullet"/>
      </w:pPr>
      <w:r>
        <w:t>Monitoring stockiest and payments collections.</w:t>
      </w:r>
    </w:p>
    <w:p w14:paraId="6A62E4AB" w14:textId="77777777" w:rsidR="00D84386" w:rsidRDefault="0011762E">
      <w:pPr>
        <w:pStyle w:val="Heading5"/>
      </w:pPr>
      <w:r>
        <w:t>3.) Marketing Executive</w:t>
      </w:r>
    </w:p>
    <w:p w14:paraId="6EEB5992" w14:textId="77777777" w:rsidR="00D84386" w:rsidRDefault="0011762E">
      <w:r>
        <w:t>Shripet Industries ltd - Chennai, Tamil Nadu - January 1997 to May 2000</w:t>
      </w:r>
    </w:p>
    <w:p w14:paraId="55D833FE" w14:textId="77777777" w:rsidR="00D84386" w:rsidRDefault="0011762E">
      <w:r>
        <w:t>Company Profile:</w:t>
      </w:r>
      <w:r>
        <w:br/>
        <w:t xml:space="preserve">The Shripet Industries Company is Pet Bottles manufacturer and marketer of </w:t>
      </w:r>
      <w:r>
        <w:t>beverage, mineral water and syrups globally &amp; consumer items.</w:t>
      </w:r>
    </w:p>
    <w:p w14:paraId="624F7E26" w14:textId="77777777" w:rsidR="00D84386" w:rsidRDefault="0011762E" w:rsidP="0011762E">
      <w:pPr>
        <w:pStyle w:val="Heading3"/>
        <w:jc w:val="center"/>
      </w:pPr>
      <w:r>
        <w:t>ADDITIONAL INFORMATION</w:t>
      </w:r>
    </w:p>
    <w:p w14:paraId="1EA760B5" w14:textId="77777777" w:rsidR="00D84386" w:rsidRDefault="0011762E">
      <w:r>
        <w:t>Domain Skills:</w:t>
      </w:r>
    </w:p>
    <w:p w14:paraId="1635BE9F" w14:textId="77777777" w:rsidR="00D84386" w:rsidRDefault="0011762E">
      <w:pPr>
        <w:pStyle w:val="ListBullet"/>
      </w:pPr>
      <w:r>
        <w:t>Work Exerperience in Sales</w:t>
      </w:r>
    </w:p>
    <w:p w14:paraId="26DE9C73" w14:textId="77777777" w:rsidR="00D84386" w:rsidRDefault="0011762E">
      <w:pPr>
        <w:pStyle w:val="ListBullet"/>
      </w:pPr>
      <w:r>
        <w:t>Handle Presentations, Product demos and interaction with all key people and convince them implicitly, closing the case keeping al</w:t>
      </w:r>
      <w:r>
        <w:t>l the major aspects in front and increased sales growth.</w:t>
      </w:r>
    </w:p>
    <w:p w14:paraId="4524B494" w14:textId="77777777" w:rsidR="00D84386" w:rsidRDefault="0011762E">
      <w:pPr>
        <w:pStyle w:val="ListBullet"/>
      </w:pPr>
      <w:r>
        <w:t>Sales, Marketing &amp; Business Development</w:t>
      </w:r>
    </w:p>
    <w:p w14:paraId="2C307293" w14:textId="77777777" w:rsidR="00D84386" w:rsidRDefault="0011762E">
      <w:pPr>
        <w:pStyle w:val="ListBullet"/>
      </w:pPr>
      <w:r>
        <w:t>Developing new clients and negotiating with them for securing profitable business</w:t>
      </w:r>
    </w:p>
    <w:p w14:paraId="59A83EF4" w14:textId="77777777" w:rsidR="00D84386" w:rsidRDefault="0011762E">
      <w:pPr>
        <w:pStyle w:val="ListBullet"/>
      </w:pPr>
      <w:r>
        <w:t>Forecasting sales targets and executing them in a given time frame thus enhan</w:t>
      </w:r>
      <w:r>
        <w:t>cing client.</w:t>
      </w:r>
    </w:p>
    <w:p w14:paraId="2683F068" w14:textId="77777777" w:rsidR="00D84386" w:rsidRDefault="0011762E">
      <w:r>
        <w:t>Client Relationship Management:</w:t>
      </w:r>
    </w:p>
    <w:p w14:paraId="2EAA907C" w14:textId="77777777" w:rsidR="00D84386" w:rsidRDefault="0011762E">
      <w:pPr>
        <w:pStyle w:val="ListBullet"/>
      </w:pPr>
      <w:r>
        <w:lastRenderedPageBreak/>
        <w:t>Managing customer centric operations and ensuring customer satisfaction by achieving delivery and service quality norms.</w:t>
      </w:r>
    </w:p>
    <w:p w14:paraId="6075C28E" w14:textId="77777777" w:rsidR="00D84386" w:rsidRDefault="0011762E">
      <w:pPr>
        <w:pStyle w:val="ListBullet"/>
      </w:pPr>
      <w:r>
        <w:t>Identifying improvement areas &amp; implementing measures to maximize customer satisfaction le</w:t>
      </w:r>
      <w:r>
        <w:t>vels.</w:t>
      </w:r>
    </w:p>
    <w:p w14:paraId="20B5B5CD" w14:textId="77777777" w:rsidR="00D84386" w:rsidRDefault="0011762E">
      <w:r>
        <w:t>Career Mission:</w:t>
      </w:r>
      <w:r>
        <w:br/>
        <w:t>To set the Business Operations &amp; manage resources and achieve the goal as a Leader</w:t>
      </w:r>
    </w:p>
    <w:p w14:paraId="760C48BE" w14:textId="77777777" w:rsidR="00D84386" w:rsidRDefault="0011762E" w:rsidP="0011762E">
      <w:pPr>
        <w:pStyle w:val="Heading3"/>
        <w:jc w:val="center"/>
      </w:pPr>
      <w:r>
        <w:t>Declaration</w:t>
      </w:r>
    </w:p>
    <w:p w14:paraId="504FA7F8" w14:textId="77777777" w:rsidR="00D84386" w:rsidRDefault="0011762E">
      <w:r>
        <w:t>I hereby declare that the information furnished above is true and correct to the best of my knowledge and belief.</w:t>
      </w:r>
    </w:p>
    <w:sectPr w:rsidR="00D843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762E"/>
    <w:rsid w:val="0015074B"/>
    <w:rsid w:val="0029639D"/>
    <w:rsid w:val="00326F90"/>
    <w:rsid w:val="00AA1D8D"/>
    <w:rsid w:val="00B47730"/>
    <w:rsid w:val="00CB0664"/>
    <w:rsid w:val="00D843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C0F71"/>
  <w14:defaultImageDpi w14:val="300"/>
  <w15:docId w15:val="{00A4B015-6956-448E-B1A3-61B831AE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Kaashiv InfoTech</cp:lastModifiedBy>
  <cp:revision>2</cp:revision>
  <dcterms:created xsi:type="dcterms:W3CDTF">2013-12-23T23:15:00Z</dcterms:created>
  <dcterms:modified xsi:type="dcterms:W3CDTF">2025-08-07T10:59:00Z</dcterms:modified>
  <cp:category/>
</cp:coreProperties>
</file>