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Name : Amelia</w:t>
      </w:r>
    </w:p>
    <w:p>
      <w:r>
        <w:t>E-mail : ameliaXXXXXXXX@gmail.com</w:t>
      </w:r>
    </w:p>
    <w:p>
      <w:r>
        <w:t>Cell No : 2025XXXXXXX</w:t>
      </w:r>
    </w:p>
    <w:p>
      <w:pPr>
        <w:pStyle w:val="Heading2"/>
      </w:pPr>
      <w:r>
        <w:t>Career Summary</w:t>
      </w:r>
    </w:p>
    <w:p>
      <w:r>
        <w:t>Editor/Senior Content Writer possesses X years experience of web content writing/editing, content project management, content quality checking, B2B/B2C content writing, content team leading, freelancers/vendor management and blogging looking for the job of Assistant Manager/Content Manager in any reputed E-Commerce/KPO/Publishing/Media Company.</w:t>
      </w:r>
    </w:p>
    <w:p>
      <w:pPr>
        <w:pStyle w:val="Heading2"/>
      </w:pPr>
      <w:r>
        <w:t>Professional Summary</w:t>
      </w:r>
    </w:p>
    <w:p>
      <w:r>
        <w:t>• One year and ten months of work experience as a Content Writer with ABC Private Limited</w:t>
        <w:br/>
        <w:t>• Experience of writing content as per the client requirement</w:t>
        <w:br/>
        <w:t>• Writing clear, easy-to-understand, and relevant content as per the website assigned</w:t>
        <w:br/>
        <w:t>• Writing SEO articles such as product reviews, blogs, and creative articles for various websites</w:t>
        <w:br/>
        <w:t>• Ability to work in a target-oriented work environment and complete assigned task within stipulated time</w:t>
        <w:br/>
        <w:t>• Knowledge about quality checking and editing articles</w:t>
      </w:r>
    </w:p>
    <w:p>
      <w:pPr>
        <w:pStyle w:val="Heading2"/>
      </w:pPr>
      <w:r>
        <w:t>Technical Skills</w:t>
      </w:r>
    </w:p>
    <w:p>
      <w:r>
        <w:t>• Operating System: Windows XP, 2000, 2003, Linux.</w:t>
        <w:br/>
        <w:t>• Tools: Microsoft Office, Word Press, Copyscape, Google AdWords.</w:t>
      </w:r>
    </w:p>
    <w:p>
      <w:pPr>
        <w:pStyle w:val="Heading2"/>
      </w:pPr>
      <w:r>
        <w:t>Personal Qualities</w:t>
      </w:r>
    </w:p>
    <w:p>
      <w:r>
        <w:t>• Good communication skills.</w:t>
        <w:br/>
        <w:t>• Fast learner.</w:t>
      </w:r>
    </w:p>
    <w:p>
      <w:pPr>
        <w:pStyle w:val="Heading2"/>
      </w:pPr>
      <w:r>
        <w:t>Key Responsibilities Handled</w:t>
      </w:r>
    </w:p>
    <w:p>
      <w:r>
        <w:t>• Doing research on various subjects and producing content for various magazines and blogs of XXXXX.com.</w:t>
        <w:br/>
        <w:t>• Editorial Content Management Ensure gathering of timely and correct news</w:t>
        <w:br/>
        <w:t>• Coordinate with the Editor/News Editor for the day to day news analysis.</w:t>
        <w:br/>
        <w:t>• Gathering of timely and correct news.</w:t>
        <w:br/>
        <w:t>• Conduct daily news print analysis to benchmark with the competitors.</w:t>
        <w:br/>
        <w:t>• Editing manuscripts to make them ready for publication. This involves ensuring that a document is</w:t>
        <w:br/>
        <w:t>• grammatically correct, logical, well structured, and coherent.</w:t>
        <w:br/>
        <w:t>• Designing the page using QuarkXPress software and delivering the finished page before the deadline.</w:t>
      </w:r>
    </w:p>
    <w:p>
      <w:pPr>
        <w:pStyle w:val="Heading2"/>
      </w:pPr>
      <w:r>
        <w:t>Achievements</w:t>
      </w:r>
    </w:p>
    <w:p>
      <w:r>
        <w:t>• Received best performer award 3 times in XXXX where I worked for X years.</w:t>
        <w:br/>
        <w:t>• I was the fastest content writer who was promoted to the post of Editor (Content Writing) after giving excellent performance in XXXX. Editor (Content Writing) was the promoted post for the best quality and quantity achieving Content Writer. One of the roles of Editor was to do content writing/editing and quality checking of the work of junior content writers.</w:t>
        <w:br/>
        <w:t>• Successfully established and completed various online content projects.</w:t>
        <w:br/>
        <w:t>• Always achieved above 99.5% accuracy. I was the record maker in terms of quality, productivity and incentive in XXXXX.</w:t>
        <w:br/>
        <w:t>• Leaded a team of 15 junior content writers for XXXX.</w:t>
        <w:br/>
        <w:t>• Currently managing a team of freelancers/content writers.</w:t>
        <w:br/>
        <w:t>• Successfully mentored junior content writers for project and individual professional development.</w:t>
      </w:r>
    </w:p>
    <w:p>
      <w:pPr>
        <w:pStyle w:val="Heading2"/>
      </w:pPr>
      <w:r>
        <w:t>Employees</w:t>
      </w:r>
    </w:p>
    <w:p>
      <w:r>
        <w:t>1. Organization: XXXX | Designation: Sr. Content writer | Duration: November 20XX - August 20XX</w:t>
      </w:r>
    </w:p>
    <w:p>
      <w:r>
        <w:t>2. Organization: XXXX | Designation: freelance content writer | Duration: Apr 20XX – Oct 20XX</w:t>
      </w:r>
    </w:p>
    <w:p>
      <w:r>
        <w:t>3. Organization: XXXX | Designation: SUB EDITOR | Duration: Apr 20XX – Mar 20XX</w:t>
      </w:r>
    </w:p>
    <w:p>
      <w:r>
        <w:t>4. Organization: XXXX | Designation: SUB EDITOR | Duration: Sept 20XX – Mar 20XX</w:t>
      </w:r>
    </w:p>
    <w:p>
      <w:pPr>
        <w:pStyle w:val="Heading2"/>
      </w:pPr>
      <w:r>
        <w:t>Academia</w:t>
      </w:r>
    </w:p>
    <w:p>
      <w:r>
        <w:t>• Post Graduate Diploma in Journalism, ABC School of Journalism.</w:t>
        <w:br/>
        <w:t>• BA English Language and Literature, University XXXX.</w:t>
        <w:br/>
        <w:t>• Schooling (Class 1 to 12th), XXXXXX (CBSE).</w:t>
      </w:r>
    </w:p>
    <w:p>
      <w:pPr>
        <w:pStyle w:val="Heading2"/>
      </w:pPr>
      <w:r>
        <w:t>Extra Curricular Activities</w:t>
      </w:r>
    </w:p>
    <w:p>
      <w:r>
        <w:t>• Good in sports.</w:t>
        <w:br/>
        <w:t>• Active participant of cultural activities held in college.</w:t>
      </w:r>
    </w:p>
    <w:p>
      <w:pPr>
        <w:pStyle w:val="Heading2"/>
      </w:pPr>
      <w:r>
        <w:t>Personal Details</w:t>
      </w:r>
    </w:p>
    <w:p>
      <w:r>
        <w:t>• Date of Birth: 1/1/1990</w:t>
        <w:br/>
        <w:t>• Languages Known: Spanish and English</w:t>
        <w:br/>
        <w:t>• Address: XXXXX</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