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Matthew</w:t>
      </w:r>
    </w:p>
    <w:p>
      <w:r>
        <w:t>E-mail Id: matthewXXXXXX@gmail.com</w:t>
      </w:r>
    </w:p>
    <w:p>
      <w:r>
        <w:t>Contact No: 2025********</w:t>
      </w:r>
    </w:p>
    <w:p>
      <w:pPr>
        <w:pStyle w:val="Heading2"/>
      </w:pPr>
      <w:r>
        <w:t>Career Summary</w:t>
      </w:r>
    </w:p>
    <w:p>
      <w:pPr>
        <w:pStyle w:val="ListBullet"/>
      </w:pPr>
      <w:r>
        <w:t>8 years of experience into the wide array of Sales and Marketing with a Master’s degree in Marketing (MBA).</w:t>
      </w:r>
    </w:p>
    <w:p>
      <w:pPr>
        <w:pStyle w:val="ListBullet"/>
      </w:pPr>
      <w:r>
        <w:t>A persistent performer combined with a proven track record of strategic leader.</w:t>
      </w:r>
    </w:p>
    <w:p>
      <w:pPr>
        <w:pStyle w:val="Heading2"/>
      </w:pPr>
      <w:r>
        <w:t>Functional Skills</w:t>
      </w:r>
    </w:p>
    <w:p>
      <w:pPr>
        <w:pStyle w:val="ListBullet"/>
      </w:pPr>
      <w:r>
        <w:t>Ability to motivate the team</w:t>
      </w:r>
    </w:p>
    <w:p>
      <w:pPr>
        <w:pStyle w:val="ListBullet"/>
      </w:pPr>
      <w:r>
        <w:t>Strategizing</w:t>
      </w:r>
    </w:p>
    <w:p>
      <w:pPr>
        <w:pStyle w:val="ListBullet"/>
      </w:pPr>
      <w:r>
        <w:t>Negotiation Skills</w:t>
      </w:r>
    </w:p>
    <w:p>
      <w:pPr>
        <w:pStyle w:val="ListBullet"/>
      </w:pPr>
      <w:r>
        <w:t>Training the new members effectively</w:t>
      </w:r>
    </w:p>
    <w:p>
      <w:pPr>
        <w:pStyle w:val="ListBullet"/>
      </w:pPr>
      <w:r>
        <w:t>Ability to plan and work under deadlines</w:t>
      </w:r>
    </w:p>
    <w:p>
      <w:pPr>
        <w:pStyle w:val="ListBullet"/>
      </w:pPr>
      <w:r>
        <w:t>Excellent Presentation skills</w:t>
      </w:r>
    </w:p>
    <w:p>
      <w:pPr>
        <w:pStyle w:val="Heading2"/>
      </w:pPr>
      <w:r>
        <w:t>Technical Skills</w:t>
      </w:r>
    </w:p>
    <w:p>
      <w:pPr>
        <w:pStyle w:val="ListBullet"/>
      </w:pPr>
      <w:r>
        <w:t>ERP / SAP Package</w:t>
      </w:r>
    </w:p>
    <w:p>
      <w:pPr>
        <w:pStyle w:val="ListBullet"/>
      </w:pPr>
      <w:r>
        <w:t>Microsoft Office</w:t>
      </w:r>
    </w:p>
    <w:p>
      <w:pPr>
        <w:pStyle w:val="Heading2"/>
      </w:pPr>
      <w:r>
        <w:t>Experience</w:t>
      </w:r>
    </w:p>
    <w:p>
      <w:pPr>
        <w:pStyle w:val="ListBullet"/>
      </w:pPr>
      <w:r>
        <w:t>Company 1 : From 2007 to present</w:t>
      </w:r>
    </w:p>
    <w:p>
      <w:pPr>
        <w:pStyle w:val="ListBullet"/>
      </w:pPr>
      <w:r>
        <w:t>Company 2 : From 2004 to 2007</w:t>
      </w:r>
    </w:p>
    <w:p>
      <w:pPr>
        <w:pStyle w:val="Heading2"/>
      </w:pPr>
      <w:r>
        <w:t>Responsibilities</w:t>
      </w:r>
    </w:p>
    <w:p>
      <w:pPr>
        <w:pStyle w:val="ListBullet"/>
      </w:pPr>
      <w:r>
        <w:t>Responsible for the complete working, coordination and functionality of the sales department.</w:t>
      </w:r>
    </w:p>
    <w:p>
      <w:pPr>
        <w:pStyle w:val="ListBullet"/>
      </w:pPr>
      <w:r>
        <w:t>Planning and Execution of the sales targets</w:t>
      </w:r>
    </w:p>
    <w:p>
      <w:pPr>
        <w:pStyle w:val="ListBullet"/>
      </w:pPr>
      <w:r>
        <w:t>Delivering responsibilities to the juniors</w:t>
      </w:r>
    </w:p>
    <w:p>
      <w:pPr>
        <w:pStyle w:val="ListBullet"/>
      </w:pPr>
      <w:r>
        <w:t>Establishing the annual and monthly sales target in accordance with the business goals</w:t>
      </w:r>
    </w:p>
    <w:p>
      <w:pPr>
        <w:pStyle w:val="ListBullet"/>
      </w:pPr>
      <w:r>
        <w:t>Responsible for providing annual sales plan</w:t>
      </w:r>
    </w:p>
    <w:p>
      <w:pPr>
        <w:pStyle w:val="ListBullet"/>
      </w:pPr>
      <w:r>
        <w:t>Establish market and target customer strategies in coordination with the business development team</w:t>
      </w:r>
    </w:p>
    <w:p>
      <w:pPr>
        <w:pStyle w:val="ListBullet"/>
      </w:pPr>
      <w:r>
        <w:t>Responsible for the successfully fulfilling the needs of the customers in order to meet the goals and objectives</w:t>
      </w:r>
    </w:p>
    <w:p>
      <w:pPr>
        <w:pStyle w:val="ListBullet"/>
      </w:pPr>
      <w:r>
        <w:t>Responsible for defining the salary structure for the sales personnel</w:t>
      </w:r>
    </w:p>
    <w:p>
      <w:pPr>
        <w:pStyle w:val="ListBullet"/>
      </w:pPr>
      <w:r>
        <w:t>Stay updated with the latest market trends and the strategies followed by the competitor company</w:t>
      </w:r>
    </w:p>
    <w:p>
      <w:pPr>
        <w:pStyle w:val="Heading2"/>
      </w:pPr>
      <w:r>
        <w:t>Achievements</w:t>
      </w:r>
    </w:p>
    <w:p>
      <w:pPr>
        <w:pStyle w:val="ListBullet"/>
      </w:pPr>
      <w:r>
        <w:t>Successfully achieved the set targets within the timeframe</w:t>
      </w:r>
    </w:p>
    <w:p>
      <w:pPr>
        <w:pStyle w:val="ListBullet"/>
      </w:pPr>
      <w:r>
        <w:t>Successfully handled a team of 10 – 15 people</w:t>
      </w:r>
    </w:p>
    <w:p>
      <w:pPr>
        <w:pStyle w:val="ListBullet"/>
      </w:pPr>
      <w:r>
        <w:t>Awarded as the Strategic Head Award</w:t>
      </w:r>
    </w:p>
    <w:p>
      <w:pPr>
        <w:pStyle w:val="Heading2"/>
      </w:pPr>
      <w:r>
        <w:t>Academic Qualification</w:t>
      </w:r>
    </w:p>
    <w:p>
      <w:pPr>
        <w:pStyle w:val="ListBullet"/>
      </w:pPr>
      <w:r>
        <w:t>B.Com from XXXXXX University</w:t>
      </w:r>
    </w:p>
    <w:p>
      <w:pPr>
        <w:pStyle w:val="ListBullet"/>
      </w:pPr>
      <w:r>
        <w:t>MBA from XXX Connecticut</w:t>
      </w:r>
    </w:p>
    <w:p>
      <w:pPr>
        <w:pStyle w:val="ListBullet"/>
      </w:pPr>
      <w:r>
        <w:t>Diploma in strategizing and execution</w:t>
      </w:r>
    </w:p>
    <w:p>
      <w:pPr>
        <w:pStyle w:val="Heading2"/>
      </w:pPr>
      <w:r>
        <w:t>Academic Projects</w:t>
      </w:r>
    </w:p>
    <w:p>
      <w:pPr>
        <w:pStyle w:val="ListBullet"/>
      </w:pPr>
      <w:r>
        <w:t>Set a Sales target for XXXX Company and achieve those targets .</w:t>
      </w:r>
    </w:p>
    <w:p>
      <w:pPr>
        <w:pStyle w:val="Heading2"/>
      </w:pPr>
      <w:r>
        <w:t>Extra - curricular Activities</w:t>
      </w:r>
    </w:p>
    <w:p>
      <w:pPr>
        <w:pStyle w:val="ListBullet"/>
      </w:pPr>
      <w:r>
        <w:t>Sports</w:t>
      </w:r>
    </w:p>
    <w:p>
      <w:pPr>
        <w:pStyle w:val="ListBullet"/>
      </w:pPr>
      <w:r>
        <w:t>Travelling</w:t>
      </w:r>
    </w:p>
    <w:p>
      <w:pPr>
        <w:pStyle w:val="ListBullet"/>
      </w:pPr>
      <w:r>
        <w:t>Trekking</w:t>
      </w:r>
    </w:p>
    <w:p>
      <w:pPr>
        <w:pStyle w:val="Heading2"/>
      </w:pPr>
      <w:r>
        <w:t>Personal Information</w:t>
      </w:r>
    </w:p>
    <w:p>
      <w:pPr>
        <w:pStyle w:val="ListBullet"/>
      </w:pPr>
      <w:r>
        <w:t>Date of Birth: 15/05/1989</w:t>
      </w:r>
    </w:p>
    <w:p>
      <w:pPr>
        <w:pStyle w:val="ListBullet"/>
      </w:pPr>
      <w:r>
        <w:t>Address: XXXXX</w:t>
      </w:r>
    </w:p>
    <w:p>
      <w:pPr>
        <w:pStyle w:val="ListBullet"/>
      </w:pPr>
      <w:r>
        <w:t>Languages known: English , Chinese ,Spanish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