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Name: John Doe</w:t>
      </w:r>
    </w:p>
    <w:p>
      <w:r>
        <w:rPr>
          <w:b/>
        </w:rPr>
        <w:t>EMail Id: johndoe@gmail.com</w:t>
      </w:r>
    </w:p>
    <w:p>
      <w:r>
        <w:rPr>
          <w:b/>
        </w:rPr>
        <w:t>Contact No: 9876543210</w:t>
      </w:r>
    </w:p>
    <w:p>
      <w:r>
        <w:rPr>
          <w:b/>
        </w:rPr>
        <w:t>Address: Chennai</w:t>
      </w:r>
    </w:p>
    <w:p>
      <w:r>
        <w:t>______________________________________________________________________________</w:t>
      </w:r>
    </w:p>
    <w:p>
      <w:pPr>
        <w:pStyle w:val="Heading5"/>
      </w:pPr>
      <w:r>
        <w:t>CAREER OBJECTIVE:</w:t>
      </w:r>
    </w:p>
    <w:p>
      <w:r>
        <w:t>Senior support analyst is a highly technical and specialized position. This position deals with fixing application and system problems for businesses. A great resume objective will highlight that we possess the required knowledge, education, skills and experience to excel in such a position.</w:t>
      </w:r>
    </w:p>
    <w:p>
      <w:pPr>
        <w:pStyle w:val="Heading5"/>
      </w:pPr>
      <w:r>
        <w:t>PROFESSIONAL EXPERIENCE:</w:t>
      </w:r>
    </w:p>
    <w:p>
      <w:r>
        <w:t>Information Technology professional with rich hands of 5.1 years' experience</w:t>
      </w:r>
    </w:p>
    <w:p>
      <w:pPr>
        <w:pStyle w:val="ListBullet"/>
      </w:pPr>
      <w:r>
        <w:t>Have Certification in MongoDB for Developers.</w:t>
      </w:r>
    </w:p>
    <w:p>
      <w:pPr>
        <w:pStyle w:val="ListBullet"/>
      </w:pPr>
      <w:r>
        <w:t>Currently designated as Senior Support Analystat Standard Chartered GBS.</w:t>
      </w:r>
    </w:p>
    <w:p>
      <w:pPr>
        <w:pStyle w:val="ListBullet"/>
      </w:pPr>
      <w:r>
        <w:t>Roles played:Oracle SQL, PL/SQLConcepts, UNIX Support, SQL Server Developer</w:t>
      </w:r>
    </w:p>
    <w:p>
      <w:pPr>
        <w:pStyle w:val="ListBullet"/>
      </w:pPr>
      <w:r>
        <w:t>Good experience in L2 production support, MonitoringandScheduling Jobs in the IT industry</w:t>
      </w:r>
    </w:p>
    <w:p>
      <w:pPr>
        <w:pStyle w:val="ListBullet"/>
      </w:pPr>
      <w:r>
        <w:t>Good experience in UNIX, Linux Commands, Shell Scripting, CRONTAB, Control-M, ITRS Geneos and Autosys</w:t>
      </w:r>
    </w:p>
    <w:p>
      <w:pPr>
        <w:pStyle w:val="ListBullet"/>
      </w:pPr>
      <w:r>
        <w:t>Good knowledge in Oracle architecture Concepts</w:t>
      </w:r>
    </w:p>
    <w:p>
      <w:pPr>
        <w:pStyle w:val="ListBullet"/>
      </w:pPr>
      <w:r>
        <w:t>Identify and drive improvement and automation opportunities within the support process and applications</w:t>
      </w:r>
    </w:p>
    <w:p>
      <w:pPr>
        <w:pStyle w:val="ListBullet"/>
      </w:pPr>
      <w:r>
        <w:t>Contribute to knowledge building of the team by finding and documenting best practices</w:t>
      </w:r>
    </w:p>
    <w:p>
      <w:pPr>
        <w:pStyle w:val="ListBullet"/>
      </w:pPr>
      <w:r>
        <w:t>Having good knowledge to ITIL (Information Technology Infrastructure Library) process</w:t>
      </w:r>
    </w:p>
    <w:p>
      <w:pPr>
        <w:pStyle w:val="ListBullet"/>
      </w:pPr>
      <w:r>
        <w:t>Having exceedingly hands on experience on windows Server management and knowledge on UNIX server management</w:t>
      </w:r>
    </w:p>
    <w:p>
      <w:pPr>
        <w:pStyle w:val="ListBullet"/>
      </w:pPr>
      <w:r>
        <w:t>Able to motivate and co-ordinate a team of people to ensure service levels are met</w:t>
      </w:r>
    </w:p>
    <w:p>
      <w:pPr>
        <w:pStyle w:val="ListBullet"/>
      </w:pPr>
      <w:r>
        <w:t>Team player, quick learner with good communication, interpersonal and time management skills, highly organized with attention to details</w:t>
      </w:r>
    </w:p>
    <w:p>
      <w:pPr>
        <w:pStyle w:val="ListBullet"/>
      </w:pPr>
      <w:r>
        <w:t>Work experience in 24x7 Production environments</w:t>
      </w:r>
    </w:p>
    <w:p>
      <w:r>
        <w:t>1.) Senior Support Analyst:</w:t>
      </w:r>
    </w:p>
    <w:p>
      <w:r>
        <w:t>Standard chartered gbs pvt ltd - Chennai, Tamil Nadu - August 2016 to Present.</w:t>
      </w:r>
    </w:p>
    <w:p>
      <w:r>
        <w:t>Roles and Responsibilities:</w:t>
      </w:r>
    </w:p>
    <w:p>
      <w:pPr>
        <w:pStyle w:val="ListBullet"/>
      </w:pPr>
      <w:r>
        <w:t>Responsible for individual module deliverables.</w:t>
      </w:r>
    </w:p>
    <w:p>
      <w:pPr>
        <w:pStyle w:val="ListBullet"/>
      </w:pPr>
      <w:r>
        <w:t>Good knowledge of new systems and applications as needed and determined how they integrate with specific operational job functions and operational business processes for a specific client environment.</w:t>
      </w:r>
    </w:p>
    <w:p>
      <w:pPr>
        <w:pStyle w:val="ListBullet"/>
      </w:pPr>
      <w:r>
        <w:t>Demonstrate a relentless commitment to meeting and exceeding customers' expectations while also achieving the goal of reducing the risks and costs of providing services</w:t>
      </w:r>
    </w:p>
    <w:p>
      <w:pPr>
        <w:pStyle w:val="ListBullet"/>
      </w:pPr>
      <w:r>
        <w:t>Ensures adherence to prescribed SLA's in delivering the services.</w:t>
      </w:r>
    </w:p>
    <w:p>
      <w:pPr>
        <w:pStyle w:val="ListBullet"/>
      </w:pPr>
      <w:r>
        <w:t>Adhere to Policies &amp; Procedures and work to achieve individual and team goals</w:t>
      </w:r>
    </w:p>
    <w:p>
      <w:pPr>
        <w:pStyle w:val="ListBullet"/>
      </w:pPr>
      <w:r>
        <w:t>Protect confidential and sensitive information and materials while observing strict compliance to licensing,</w:t>
      </w:r>
    </w:p>
    <w:p>
      <w:pPr>
        <w:pStyle w:val="ListBullet"/>
      </w:pPr>
      <w:r>
        <w:t>copyright and trademark legislation</w:t>
      </w:r>
    </w:p>
    <w:p>
      <w:pPr>
        <w:pStyle w:val="ListBullet"/>
      </w:pPr>
      <w:r>
        <w:t>Demonstrate competent technical skill set &amp; hands on technical support experience</w:t>
      </w:r>
    </w:p>
    <w:p>
      <w:pPr>
        <w:pStyle w:val="ListBullet"/>
      </w:pPr>
      <w:r>
        <w:t>Ability to multi-task and prioritize while being able to manage commitments / deliverables</w:t>
      </w:r>
    </w:p>
    <w:p>
      <w:pPr>
        <w:pStyle w:val="ListBullet"/>
      </w:pPr>
      <w:r>
        <w:t>Ability to work under tight deadlines and deliver business results.</w:t>
      </w:r>
    </w:p>
    <w:p>
      <w:pPr>
        <w:pStyle w:val="ListBullet"/>
      </w:pPr>
      <w:r>
        <w:t>Must possess Excellent Communication skills / high energy and confidence</w:t>
      </w:r>
    </w:p>
    <w:p>
      <w:r>
        <w:t>Technologies and Tools used:</w:t>
      </w:r>
    </w:p>
    <w:p>
      <w:pPr>
        <w:pStyle w:val="ListBullet"/>
      </w:pPr>
      <w:r>
        <w:t>Database: Oracle 10g, SQL Server 2005</w:t>
      </w:r>
    </w:p>
    <w:p>
      <w:pPr>
        <w:pStyle w:val="ListBullet"/>
      </w:pPr>
      <w:r>
        <w:t>Servers: Linux, and UNIX (Sun Solaris 10)</w:t>
      </w:r>
    </w:p>
    <w:p>
      <w:pPr>
        <w:pStyle w:val="ListBullet"/>
      </w:pPr>
      <w:r>
        <w:t>Other Tools: JIRA (for handling customer tickets), RunDeck, Putty, Winscp, PSFTP.</w:t>
      </w:r>
    </w:p>
    <w:p>
      <w:r>
        <w:t>2.) UNIX server management:</w:t>
      </w:r>
    </w:p>
    <w:p>
      <w:r>
        <w:t>Standard Chartered Gbs Pvt Ltd - July 2016 to Present July 2016- Present.</w:t>
      </w:r>
    </w:p>
    <w:p>
      <w:r>
        <w:t>Roles and Responsibilities:</w:t>
      </w:r>
    </w:p>
    <w:p>
      <w:pPr>
        <w:pStyle w:val="ListBullet"/>
      </w:pPr>
      <w:r>
        <w:t>Identify and drive improvement and automation opportunities within the support process and applications.</w:t>
      </w:r>
    </w:p>
    <w:p>
      <w:pPr>
        <w:pStyle w:val="ListBullet"/>
      </w:pPr>
      <w:r>
        <w:t>Well experience Change Management, Supported in major application related changes.</w:t>
      </w:r>
    </w:p>
    <w:p>
      <w:pPr>
        <w:pStyle w:val="ListBullet"/>
      </w:pPr>
      <w:r>
        <w:t>Single handedly handled major issue in a module and supported in Data migration.</w:t>
      </w:r>
    </w:p>
    <w:p>
      <w:pPr>
        <w:pStyle w:val="ListBullet"/>
      </w:pPr>
      <w:r>
        <w:t>Contribute to knowledge building of the team by finding and documenting best practices.</w:t>
      </w:r>
    </w:p>
    <w:p>
      <w:pPr>
        <w:pStyle w:val="ListBullet"/>
      </w:pPr>
      <w:r>
        <w:t>Involvement in ITRS tool to monitor all types of servers in single window for proactively preventing the production issues.</w:t>
      </w:r>
    </w:p>
    <w:p>
      <w:pPr>
        <w:pStyle w:val="ListBullet"/>
      </w:pPr>
      <w:r>
        <w:t>Having exceedingly hands on experience on windows Server management and knowledge on UNIX server management.</w:t>
      </w:r>
    </w:p>
    <w:p>
      <w:pPr>
        <w:pStyle w:val="ListBullet"/>
      </w:pPr>
      <w:r>
        <w:t>Experience in import/export the DB Dumps in oracle database using KIOSK DB tool</w:t>
      </w:r>
    </w:p>
    <w:p>
      <w:pPr>
        <w:pStyle w:val="ListBullet"/>
      </w:pPr>
      <w:r>
        <w:t>Responsible for module deliverables.</w:t>
      </w:r>
    </w:p>
    <w:p>
      <w:pPr>
        <w:pStyle w:val="ListBullet"/>
      </w:pPr>
      <w:r>
        <w:t>Ensures adherence to prescribed SLA's in delivering the services.</w:t>
      </w:r>
    </w:p>
    <w:p>
      <w:pPr>
        <w:pStyle w:val="ListBullet"/>
      </w:pPr>
      <w:r>
        <w:t>Resolving Technical issues during onsite deployment.</w:t>
      </w:r>
    </w:p>
    <w:p>
      <w:pPr>
        <w:pStyle w:val="ListBullet"/>
      </w:pPr>
      <w:r>
        <w:t>Have maintained the operational documentation, KEDB along with the mandatory checklists.</w:t>
      </w:r>
    </w:p>
    <w:p>
      <w:r>
        <w:t>Technologies and Tools used:</w:t>
      </w:r>
    </w:p>
    <w:p>
      <w:pPr>
        <w:pStyle w:val="ListBullet"/>
      </w:pPr>
      <w:r>
        <w:t>Database: Oracle 10g, SQL Server 2005</w:t>
      </w:r>
    </w:p>
    <w:p>
      <w:pPr>
        <w:pStyle w:val="ListBullet"/>
      </w:pPr>
      <w:r>
        <w:t>Servers: Linux and UNIX (Sun Solaris 10)</w:t>
      </w:r>
    </w:p>
    <w:p>
      <w:pPr>
        <w:pStyle w:val="ListBullet"/>
      </w:pPr>
      <w:r>
        <w:t>Other Tools: BMC Remedy, KIOSK, Smart Patch, ITRS Geneos, Putty, inscp</w:t>
      </w:r>
    </w:p>
    <w:p>
      <w:r>
        <w:t>3.) Business Trainee</w:t>
      </w:r>
    </w:p>
    <w:p>
      <w:r>
        <w:t>HCL Technologies - May 2015 to July 2016</w:t>
      </w:r>
    </w:p>
    <w:p>
      <w:r>
        <w:t>4.) Software Engineer</w:t>
      </w:r>
    </w:p>
    <w:p>
      <w:r>
        <w:t>Jaze Networks - October 2012 to May 2015</w:t>
      </w:r>
    </w:p>
    <w:p>
      <w:r>
        <w:t>5.) Knowledge on UNIX server management:</w:t>
      </w:r>
    </w:p>
    <w:p>
      <w:r>
        <w:t>Jaze Networks - October 2012 to May 2015</w:t>
      </w:r>
    </w:p>
    <w:p>
      <w:r>
        <w:t>Customer support application Oct 2012 - May 2015</w:t>
      </w:r>
    </w:p>
    <w:p>
      <w:pPr>
        <w:pStyle w:val="ListBullet"/>
      </w:pPr>
      <w:r>
        <w:t>Developed the backend for an application using SQL server to load the customer usage data.</w:t>
      </w:r>
    </w:p>
    <w:p>
      <w:pPr>
        <w:pStyle w:val="ListBullet"/>
      </w:pPr>
      <w:r>
        <w:t>Knowledge on UNIX server management.</w:t>
      </w:r>
    </w:p>
    <w:p>
      <w:pPr>
        <w:pStyle w:val="ListBullet"/>
      </w:pPr>
      <w:r>
        <w:t>RADIUS servers would use AAA protocol. AAA protocol is Authentication, Authorization and Accounting. Configured different brands (CISCO, Aruba, RUCKUS, FORTINET, etc) of access points that would communicate with AAA protocol.</w:t>
      </w:r>
    </w:p>
    <w:p>
      <w:pPr>
        <w:pStyle w:val="ListBullet"/>
      </w:pPr>
      <w:r>
        <w:t>The product Jaze Access manager 1000 is given as a virtual appliance which would be deployed in VMWARE ESXI. Had been involved in deploying numerous virtual appliances.</w:t>
      </w:r>
    </w:p>
    <w:p>
      <w:pPr>
        <w:pStyle w:val="ListBullet"/>
      </w:pPr>
      <w:r>
        <w:t>Basic Network Knowledge - Have been involved in deploying Jaze access manager in colleges and hospitals and was able to deploy it in various network topologies.</w:t>
      </w:r>
    </w:p>
    <w:p>
      <w:pPr>
        <w:pStyle w:val="ListBullet"/>
      </w:pPr>
      <w:r>
        <w:t>Customer facing capabilities with strong communication skills.</w:t>
      </w:r>
    </w:p>
    <w:p>
      <w:pPr>
        <w:pStyle w:val="ListBullet"/>
      </w:pPr>
      <w:r>
        <w:t>Capacity to understand requirements and advice best practices to customers.</w:t>
      </w:r>
    </w:p>
    <w:p>
      <w:pPr>
        <w:pStyle w:val="ListBullet"/>
      </w:pPr>
      <w:r>
        <w:t>Laid out a process in one of the project for all sort of operations.</w:t>
      </w:r>
    </w:p>
    <w:p>
      <w:pPr>
        <w:pStyle w:val="Heading5"/>
      </w:pPr>
      <w:r>
        <w:t>EDUCATIONAL QUALIFICATIONS: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Course (Stream)/ Examination</w:t>
            </w:r>
          </w:p>
        </w:tc>
        <w:tc>
          <w:tcPr>
            <w:tcW w:type="dxa" w:w="2160"/>
          </w:tcPr>
          <w:p>
            <w:r>
              <w:t>Institution/University/School</w:t>
            </w:r>
          </w:p>
        </w:tc>
        <w:tc>
          <w:tcPr>
            <w:tcW w:type="dxa" w:w="2160"/>
          </w:tcPr>
          <w:p>
            <w:r>
              <w:t>Year of Passing</w:t>
            </w:r>
          </w:p>
        </w:tc>
        <w:tc>
          <w:tcPr>
            <w:tcW w:type="dxa" w:w="2160"/>
          </w:tcPr>
          <w:p>
            <w:r>
              <w:t>Performance</w:t>
            </w:r>
          </w:p>
        </w:tc>
      </w:tr>
      <w:tr>
        <w:tc>
          <w:tcPr>
            <w:tcW w:type="dxa" w:w="2160"/>
          </w:tcPr>
          <w:p>
            <w:r>
              <w:t>B.E in Computer Science</w:t>
            </w:r>
          </w:p>
        </w:tc>
        <w:tc>
          <w:tcPr>
            <w:tcW w:type="dxa" w:w="2160"/>
          </w:tcPr>
          <w:p>
            <w:r>
              <w:t>SSN College of Engineering</w:t>
            </w:r>
          </w:p>
        </w:tc>
        <w:tc>
          <w:tcPr>
            <w:tcW w:type="dxa" w:w="2160"/>
          </w:tcPr>
          <w:p>
            <w:r>
              <w:t>2010</w:t>
            </w:r>
          </w:p>
        </w:tc>
        <w:tc>
          <w:tcPr>
            <w:tcW w:type="dxa" w:w="2160"/>
          </w:tcPr>
          <w:p>
            <w:r>
              <w:t>91%</w:t>
            </w:r>
          </w:p>
        </w:tc>
      </w:tr>
      <w:tr>
        <w:tc>
          <w:tcPr>
            <w:tcW w:type="dxa" w:w="2160"/>
          </w:tcPr>
          <w:p>
            <w:r>
              <w:t>HSC</w:t>
            </w:r>
          </w:p>
        </w:tc>
        <w:tc>
          <w:tcPr>
            <w:tcW w:type="dxa" w:w="2160"/>
          </w:tcPr>
          <w:p>
            <w:r>
              <w:t>Vetri Vikkaas Higher Secondary School</w:t>
            </w:r>
          </w:p>
        </w:tc>
        <w:tc>
          <w:tcPr>
            <w:tcW w:type="dxa" w:w="2160"/>
          </w:tcPr>
          <w:p>
            <w:r>
              <w:t>2006</w:t>
            </w:r>
          </w:p>
        </w:tc>
        <w:tc>
          <w:tcPr>
            <w:tcW w:type="dxa" w:w="2160"/>
          </w:tcPr>
          <w:p>
            <w:r>
              <w:t>84%</w:t>
            </w:r>
          </w:p>
        </w:tc>
      </w:tr>
      <w:tr>
        <w:tc>
          <w:tcPr>
            <w:tcW w:type="dxa" w:w="2160"/>
          </w:tcPr>
          <w:p>
            <w:r>
              <w:t>SSLC</w:t>
            </w:r>
          </w:p>
        </w:tc>
        <w:tc>
          <w:tcPr>
            <w:tcW w:type="dxa" w:w="2160"/>
          </w:tcPr>
          <w:p>
            <w:r>
              <w:t>Vetri Vikkaas Higher Secondary School</w:t>
            </w:r>
          </w:p>
        </w:tc>
        <w:tc>
          <w:tcPr>
            <w:tcW w:type="dxa" w:w="2160"/>
          </w:tcPr>
          <w:p>
            <w:r>
              <w:t>2004</w:t>
            </w:r>
          </w:p>
        </w:tc>
        <w:tc>
          <w:tcPr>
            <w:tcW w:type="dxa" w:w="2160"/>
          </w:tcPr>
          <w:p>
            <w:r>
              <w:t>80%</w:t>
            </w:r>
          </w:p>
        </w:tc>
      </w:tr>
    </w:tbl>
    <w:p>
      <w:pPr>
        <w:pStyle w:val="Heading5"/>
      </w:pPr>
      <w:r>
        <w:t>INTERESTS &amp; ACTIVITIES:</w:t>
      </w:r>
    </w:p>
    <w:p>
      <w:pPr>
        <w:pStyle w:val="ListBullet"/>
      </w:pPr>
      <w:r>
        <w:t>SQL (5 years), UNIX (5 years),</w:t>
      </w:r>
    </w:p>
    <w:p>
      <w:pPr>
        <w:pStyle w:val="ListBullet"/>
      </w:pPr>
      <w:r>
        <w:t>VMWARE (2 years),</w:t>
      </w:r>
    </w:p>
    <w:p>
      <w:pPr>
        <w:pStyle w:val="ListBullet"/>
      </w:pPr>
      <w:r>
        <w:t>LINUX (2 years),</w:t>
      </w:r>
    </w:p>
    <w:p>
      <w:pPr>
        <w:pStyle w:val="ListBullet"/>
      </w:pPr>
      <w:r>
        <w:t>ORACLE (2 years)</w:t>
      </w:r>
    </w:p>
    <w:p>
      <w:pPr>
        <w:pStyle w:val="Heading5"/>
      </w:pPr>
      <w:r>
        <w:t>ADDITIONAL INFORMATION:</w:t>
      </w:r>
    </w:p>
    <w:p>
      <w:pPr>
        <w:pStyle w:val="ListBullet"/>
      </w:pPr>
      <w:r>
        <w:t>Operating Systems: Linux (centos, Ubuntu and FreeBSD)</w:t>
      </w:r>
    </w:p>
    <w:p>
      <w:pPr>
        <w:pStyle w:val="ListBullet"/>
      </w:pPr>
      <w:r>
        <w:t>Database's: Mysql, MongoDB.</w:t>
      </w:r>
    </w:p>
    <w:p>
      <w:pPr>
        <w:pStyle w:val="ListBullet"/>
      </w:pPr>
      <w:r>
        <w:t>Platform: Embedded hardware, Virtual serversand AWS cloud servers.</w:t>
      </w:r>
    </w:p>
    <w:p>
      <w:pPr>
        <w:pStyle w:val="ListBullet"/>
      </w:pPr>
      <w:r>
        <w:t>Programming: Oracle SQL, PL/SQL, Unix Shell scripting, PHP, UNLANG.</w:t>
      </w:r>
    </w:p>
    <w:p>
      <w:pPr>
        <w:pStyle w:val="ListBullet"/>
      </w:pPr>
      <w:r>
        <w:t>Other tools: Github, icinga, radius (AAA), VMWARE, Winscp and putty.</w:t>
      </w:r>
    </w:p>
    <w:p>
      <w:pPr>
        <w:pStyle w:val="Heading5"/>
      </w:pPr>
      <w:r>
        <w:t>PERSONAL VITAE:</w:t>
      </w:r>
    </w:p>
    <w:p>
      <w:r>
        <w:t>Date of Birth :</w:t>
      </w:r>
    </w:p>
    <w:p>
      <w:r>
        <w:t>Address :</w:t>
      </w:r>
    </w:p>
    <w:p>
      <w:r>
        <w:t>Languages :</w:t>
      </w:r>
    </w:p>
    <w:p>
      <w:r>
        <w:t>Date:</w:t>
      </w:r>
    </w:p>
    <w:p>
      <w:r>
        <w:t>Place:                                                                                      (Name)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