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0000"/>
          <w:sz w:val="32"/>
        </w:rPr>
        <w:t>ADAMS KING</w:t>
      </w:r>
    </w:p>
    <w:p>
      <w:r>
        <w:rPr>
          <w:b/>
        </w:rPr>
        <w:t xml:space="preserve">EMail-Id: adams@gmail.com    </w:t>
      </w:r>
      <w:r>
        <w:rPr>
          <w:b/>
        </w:rPr>
        <w:t>Contact No: 9854658210</w:t>
      </w:r>
    </w:p>
    <w:p>
      <w:r>
        <w:t>____________________________________________________________</w:t>
      </w:r>
    </w:p>
    <w:p>
      <w:pPr>
        <w:jc w:val="center"/>
      </w:pPr>
      <w:r>
        <w:rPr>
          <w:b/>
          <w:color w:val="000000"/>
          <w:sz w:val="28"/>
        </w:rPr>
        <w:t>CAREER OBJECTIVE</w:t>
      </w:r>
    </w:p>
    <w:p>
      <w:pPr>
        <w:pStyle w:val="ListBullet"/>
      </w:pPr>
      <w:r>
        <w:t>7 Years 9 Months of experience in Software Development Profession.</w:t>
      </w:r>
    </w:p>
    <w:p>
      <w:pPr>
        <w:pStyle w:val="ListBullet"/>
      </w:pPr>
      <w:r>
        <w:t>Xamarin Certified Mobile Developer working as System Analyst for Hexaware Technologies.</w:t>
      </w:r>
    </w:p>
    <w:p>
      <w:pPr>
        <w:pStyle w:val="ListBullet"/>
      </w:pPr>
      <w:r>
        <w:t>4 Years of relevant experience on developing Mobile applications using Xamarin.Forms,</w:t>
      </w:r>
    </w:p>
    <w:p>
      <w:pPr>
        <w:pStyle w:val="ListBullet"/>
      </w:pPr>
      <w:r>
        <w:t>Agile Readiness Certified Developer from Hexaware.</w:t>
      </w:r>
    </w:p>
    <w:p>
      <w:pPr>
        <w:pStyle w:val="ListBullet"/>
      </w:pPr>
      <w:r>
        <w:t>Well versed with Object Oriented Programming and CLR concepts.</w:t>
      </w:r>
    </w:p>
    <w:p>
      <w:pPr>
        <w:pStyle w:val="ListBullet"/>
      </w:pPr>
      <w:r>
        <w:t>Good experience in creating user interactive applications using Xamarin, WPF &amp; Silverlight</w:t>
      </w:r>
    </w:p>
    <w:p>
      <w:pPr>
        <w:pStyle w:val="ListBullet"/>
      </w:pPr>
      <w:r>
        <w:t>Having Good experience and knowledge on MVVMCross and MVVMLight</w:t>
      </w:r>
    </w:p>
    <w:p>
      <w:pPr>
        <w:pStyle w:val="ListBullet"/>
      </w:pPr>
      <w:r>
        <w:t>Proactive with good communication &amp; interpersonal skills.</w:t>
      </w:r>
    </w:p>
    <w:p>
      <w:pPr>
        <w:jc w:val="center"/>
      </w:pPr>
      <w:r>
        <w:rPr>
          <w:b/>
          <w:color w:val="000000"/>
          <w:sz w:val="28"/>
        </w:rPr>
        <w:t>PROFESSIONAL EXPERIENCE</w:t>
      </w:r>
    </w:p>
    <w:p>
      <w:pPr>
        <w:pStyle w:val="ListBullet"/>
      </w:pPr>
      <w:r>
        <w:t>System Analyst - September 2017 to Present</w:t>
      </w:r>
    </w:p>
    <w:p>
      <w:pPr>
        <w:pStyle w:val="ListBullet"/>
      </w:pPr>
      <w:r>
        <w:t>Module Lead - February 2015 to September 2017</w:t>
      </w:r>
    </w:p>
    <w:p>
      <w:pPr>
        <w:pStyle w:val="ListBullet"/>
      </w:pPr>
      <w:r>
        <w:t>Senior Software Engineer - November 2010 to February 2015</w:t>
      </w:r>
    </w:p>
    <w:p>
      <w:pPr>
        <w:pStyle w:val="ListBullet"/>
      </w:pPr>
      <w:r>
        <w:t>Electrical Engineer - April 2008 to April 2010</w:t>
      </w:r>
    </w:p>
    <w:p>
      <w:pPr>
        <w:pStyle w:val="ListBullet"/>
      </w:pPr>
      <w:r>
        <w:t>CPRI (Central Power Research Institute) as Trainee Engineer iOS (Phone) - September 2007 to April 2008</w:t>
      </w:r>
    </w:p>
    <w:p>
      <w:pPr>
        <w:jc w:val="center"/>
      </w:pPr>
      <w:r>
        <w:rPr>
          <w:b/>
          <w:color w:val="000000"/>
          <w:sz w:val="28"/>
        </w:rPr>
        <w:t>PROJECTS</w:t>
      </w:r>
    </w:p>
    <w:p>
      <w:pPr>
        <w:jc w:val="left"/>
      </w:pPr>
      <w:r>
        <w:rPr>
          <w:b/>
          <w:color w:val="000000"/>
          <w:sz w:val="24"/>
        </w:rPr>
        <w:t>1.) Fitness Application Android</w:t>
      </w:r>
    </w:p>
    <w:p>
      <w:r>
        <w:t>Technologies: Xamarin.Android, Xamarin.iOS, MVVMCross, SQLite, REST based service, UnitTest, Agile.</w:t>
      </w:r>
    </w:p>
    <w:p>
      <w:r>
        <w:rPr>
          <w:b/>
        </w:rPr>
        <w:t>Responsibilities:</w:t>
      </w:r>
    </w:p>
    <w:p>
      <w:pPr>
        <w:pStyle w:val="ListBullet"/>
      </w:pPr>
      <w:r>
        <w:t>Developer (Proxy Team Lead) for the Android and iOS Platforms</w:t>
      </w:r>
    </w:p>
    <w:p>
      <w:pPr>
        <w:pStyle w:val="ListBullet"/>
      </w:pPr>
      <w:r>
        <w:t>Active involvement in Story Mapping and Backlog Grooming</w:t>
      </w:r>
    </w:p>
    <w:p>
      <w:pPr>
        <w:pStyle w:val="ListBullet"/>
      </w:pPr>
      <w:r>
        <w:t>Production support works like bug fixing and technical debt</w:t>
      </w:r>
    </w:p>
    <w:p>
      <w:pPr>
        <w:pStyle w:val="ListBullet"/>
      </w:pPr>
      <w:r>
        <w:t>Writing unit test for services and view models</w:t>
      </w:r>
    </w:p>
    <w:p>
      <w:pPr>
        <w:pStyle w:val="ListBullet"/>
      </w:pPr>
      <w:r>
        <w:t>Code analysis using SonarQube</w:t>
      </w:r>
    </w:p>
    <w:p>
      <w:pPr>
        <w:pStyle w:val="ListBullet"/>
      </w:pPr>
      <w:r>
        <w:t>Supporting and helping QA team members.</w:t>
      </w:r>
    </w:p>
    <w:p>
      <w:r>
        <w:t>Key Features: Text to Speech, Map, Bluetooth Low Energy, Android Material Calendar.</w:t>
      </w:r>
    </w:p>
    <w:p>
      <w:pPr>
        <w:jc w:val="left"/>
      </w:pPr>
      <w:r>
        <w:rPr>
          <w:b/>
          <w:color w:val="000000"/>
          <w:sz w:val="24"/>
        </w:rPr>
        <w:t>2.) Pro2Pay Android (Tablet)</w:t>
      </w:r>
    </w:p>
    <w:p>
      <w:r>
        <w:t>Technologies: Xamarin Forms, Xamarin.Android, SQLCipher, RESTful Web Services and MVVM</w:t>
      </w:r>
    </w:p>
    <w:p>
      <w:r>
        <w:rPr>
          <w:b/>
        </w:rPr>
        <w:t>Responsibilities:</w:t>
      </w:r>
    </w:p>
    <w:p>
      <w:pPr>
        <w:pStyle w:val="ListBullet"/>
      </w:pPr>
      <w:r>
        <w:t>Involved in complete development life cycle</w:t>
      </w:r>
    </w:p>
    <w:p>
      <w:pPr>
        <w:pStyle w:val="ListBullet"/>
      </w:pPr>
      <w:r>
        <w:t>Implemented MVVM Pattern and effectively utilized Triggers and Behaviors in XAML</w:t>
      </w:r>
    </w:p>
    <w:p>
      <w:pPr>
        <w:pStyle w:val="ListBullet"/>
      </w:pPr>
      <w:r>
        <w:t>Created cross platform custom controls and custom renders for platform specific features</w:t>
      </w:r>
    </w:p>
    <w:p>
      <w:pPr>
        <w:pStyle w:val="ListBullet"/>
      </w:pPr>
      <w:r>
        <w:t>Offline synchronization and notification implementation</w:t>
      </w:r>
    </w:p>
    <w:p>
      <w:pPr>
        <w:pStyle w:val="ListBullet"/>
      </w:pPr>
      <w:r>
        <w:t>SQLite database design and integration.</w:t>
      </w:r>
    </w:p>
    <w:p>
      <w:pPr>
        <w:pStyle w:val="ListBullet"/>
      </w:pPr>
      <w:r>
        <w:t>Xamarin Insights for crash reporting</w:t>
      </w:r>
    </w:p>
    <w:p>
      <w:pPr>
        <w:jc w:val="left"/>
      </w:pPr>
      <w:r>
        <w:rPr>
          <w:b/>
          <w:color w:val="000000"/>
          <w:sz w:val="24"/>
        </w:rPr>
        <w:t>3.) Nemo Windows (WPF)</w:t>
      </w:r>
    </w:p>
    <w:p>
      <w:r>
        <w:t>Technologies: WPF, C#, MVVM, LINQ, VBA, Multi-Threading, MSF</w:t>
      </w:r>
    </w:p>
    <w:p>
      <w:r>
        <w:rPr>
          <w:b/>
        </w:rPr>
        <w:t>Responsibilities:</w:t>
      </w:r>
    </w:p>
    <w:p>
      <w:pPr>
        <w:pStyle w:val="ListBullet"/>
      </w:pPr>
      <w:r>
        <w:t>Team Lead</w:t>
      </w:r>
    </w:p>
    <w:p>
      <w:pPr>
        <w:pStyle w:val="ListBullet"/>
      </w:pPr>
      <w:r>
        <w:t>Played major role in requirement gathering, analysis and finalization</w:t>
      </w:r>
    </w:p>
    <w:p>
      <w:pPr>
        <w:pStyle w:val="ListBullet"/>
      </w:pPr>
      <w:r>
        <w:t>Developing functionalities including coding, testing and bug fixing.</w:t>
      </w:r>
    </w:p>
    <w:p>
      <w:pPr>
        <w:jc w:val="center"/>
      </w:pPr>
      <w:r>
        <w:rPr>
          <w:b/>
          <w:color w:val="000000"/>
          <w:sz w:val="28"/>
        </w:rPr>
        <w:t>EDUCATIONAL QUALIFICATIONS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Course (Stream)/ Examination</w:t>
            </w:r>
          </w:p>
        </w:tc>
        <w:tc>
          <w:tcPr>
            <w:tcW w:type="dxa" w:w="2160"/>
          </w:tcPr>
          <w:p>
            <w:r>
              <w:t>Institution/University/School</w:t>
            </w:r>
          </w:p>
        </w:tc>
        <w:tc>
          <w:tcPr>
            <w:tcW w:type="dxa" w:w="2160"/>
          </w:tcPr>
          <w:p>
            <w:r>
              <w:t>Year of Passing</w:t>
            </w:r>
          </w:p>
        </w:tc>
        <w:tc>
          <w:tcPr>
            <w:tcW w:type="dxa" w:w="2160"/>
          </w:tcPr>
          <w:p>
            <w:r>
              <w:t>Performance</w:t>
            </w:r>
          </w:p>
        </w:tc>
      </w:tr>
      <w:tr>
        <w:tc>
          <w:tcPr>
            <w:tcW w:type="dxa" w:w="2160"/>
          </w:tcPr>
          <w:p>
            <w:r>
              <w:t>B.E. in Electrical and Electronics</w:t>
            </w:r>
          </w:p>
        </w:tc>
        <w:tc>
          <w:tcPr>
            <w:tcW w:type="dxa" w:w="2160"/>
          </w:tcPr>
          <w:p>
            <w:r>
              <w:t>ARM College of Engineering and Technology - Chennai</w:t>
            </w:r>
          </w:p>
        </w:tc>
        <w:tc>
          <w:tcPr>
            <w:tcW w:type="dxa" w:w="2160"/>
          </w:tcPr>
          <w:p>
            <w:r>
              <w:t>2007</w:t>
            </w:r>
          </w:p>
        </w:tc>
        <w:tc>
          <w:tcPr>
            <w:tcW w:type="dxa" w:w="2160"/>
          </w:tcPr>
          <w:p>
            <w:r>
              <w:t>95%</w:t>
            </w:r>
          </w:p>
        </w:tc>
      </w:tr>
      <w:tr>
        <w:tc>
          <w:tcPr>
            <w:tcW w:type="dxa" w:w="2160"/>
          </w:tcPr>
          <w:p>
            <w:r>
              <w:t>HSC</w:t>
            </w:r>
          </w:p>
        </w:tc>
        <w:tc>
          <w:tcPr>
            <w:tcW w:type="dxa" w:w="2160"/>
          </w:tcPr>
          <w:p>
            <w:r>
              <w:t>KCS Higher Secondary School</w:t>
            </w:r>
          </w:p>
        </w:tc>
        <w:tc>
          <w:tcPr>
            <w:tcW w:type="dxa" w:w="2160"/>
          </w:tcPr>
          <w:p>
            <w:r>
              <w:t>2003</w:t>
            </w:r>
          </w:p>
        </w:tc>
        <w:tc>
          <w:tcPr>
            <w:tcW w:type="dxa" w:w="2160"/>
          </w:tcPr>
          <w:p>
            <w:r>
              <w:t>77%</w:t>
            </w:r>
          </w:p>
        </w:tc>
      </w:tr>
      <w:tr>
        <w:tc>
          <w:tcPr>
            <w:tcW w:type="dxa" w:w="2160"/>
          </w:tcPr>
          <w:p>
            <w:r>
              <w:t>SSLC</w:t>
            </w:r>
          </w:p>
        </w:tc>
        <w:tc>
          <w:tcPr>
            <w:tcW w:type="dxa" w:w="2160"/>
          </w:tcPr>
          <w:p>
            <w:r>
              <w:t>Higher Secondary School</w:t>
            </w:r>
          </w:p>
        </w:tc>
        <w:tc>
          <w:tcPr>
            <w:tcW w:type="dxa" w:w="2160"/>
          </w:tcPr>
          <w:p>
            <w:r>
              <w:t>2001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</w:tbl>
    <w:p>
      <w:pPr>
        <w:jc w:val="center"/>
      </w:pPr>
      <w:r>
        <w:rPr>
          <w:b/>
          <w:color w:val="000000"/>
          <w:sz w:val="28"/>
        </w:rPr>
        <w:t>SKILLS</w:t>
      </w:r>
    </w:p>
    <w:p>
      <w:pPr>
        <w:pStyle w:val="ListBullet"/>
      </w:pPr>
      <w:r>
        <w:t>Xamarin.ANDROID (3 years)</w:t>
      </w:r>
    </w:p>
    <w:p>
      <w:pPr>
        <w:pStyle w:val="ListBullet"/>
      </w:pPr>
      <w:r>
        <w:t>C# (8 years)</w:t>
      </w:r>
    </w:p>
    <w:p>
      <w:pPr>
        <w:pStyle w:val="ListBullet"/>
      </w:pPr>
      <w:r>
        <w:t>DATABASE (Less than 1 year)</w:t>
      </w:r>
    </w:p>
    <w:p>
      <w:pPr>
        <w:pStyle w:val="ListBullet"/>
      </w:pPr>
      <w:r>
        <w:t>Xamarin.IOS (1 year), Xamarin (4 years)</w:t>
      </w:r>
    </w:p>
    <w:p>
      <w:pPr>
        <w:jc w:val="center"/>
      </w:pPr>
      <w:r>
        <w:rPr>
          <w:b/>
          <w:color w:val="000000"/>
          <w:sz w:val="28"/>
        </w:rPr>
        <w:t>ADDITIONAL INFORMATION</w:t>
      </w:r>
    </w:p>
    <w:p>
      <w:r>
        <w:rPr>
          <w:b/>
        </w:rPr>
        <w:t>KEY SKILLS:-</w:t>
      </w:r>
    </w:p>
    <w:p>
      <w:pPr>
        <w:pStyle w:val="ListBullet"/>
      </w:pPr>
      <w:r>
        <w:t>Mobile: Xamarin.Android, Xamarin.Forms and Xamarin.iOS</w:t>
      </w:r>
    </w:p>
    <w:p>
      <w:pPr>
        <w:pStyle w:val="ListBullet"/>
      </w:pPr>
      <w:r>
        <w:t>Framework: MVVMCross, MVVMLight and Prism</w:t>
      </w:r>
    </w:p>
    <w:p>
      <w:pPr>
        <w:pStyle w:val="ListBullet"/>
      </w:pPr>
      <w:r>
        <w:t>Process: Agile Scrum</w:t>
      </w:r>
    </w:p>
    <w:p>
      <w:pPr>
        <w:pStyle w:val="ListBullet"/>
      </w:pPr>
      <w:r>
        <w:t>Web and Services: Silverlight, WCF, WCF-RIA and Entity Framework</w:t>
      </w:r>
    </w:p>
    <w:p>
      <w:pPr>
        <w:pStyle w:val="ListBullet"/>
      </w:pPr>
      <w:r>
        <w:t>Languages: C#, LINQ &amp; T-SQL</w:t>
      </w:r>
    </w:p>
    <w:p>
      <w:pPr>
        <w:pStyle w:val="ListBullet"/>
      </w:pPr>
      <w:r>
        <w:t>Database: SQLite and SQL Server</w:t>
      </w:r>
    </w:p>
    <w:p>
      <w:pPr>
        <w:pStyle w:val="ListBullet"/>
      </w:pPr>
      <w:r>
        <w:t>Windows: WPF</w:t>
      </w:r>
    </w:p>
    <w:p>
      <w:r>
        <w:rPr>
          <w:b/>
        </w:rPr>
        <w:t>FUNCTIONAL:-</w:t>
      </w:r>
    </w:p>
    <w:p>
      <w:pPr>
        <w:pStyle w:val="ListBullet"/>
      </w:pPr>
      <w:r>
        <w:t>Interacting with client for requirement gathering, system study &amp; analysis.</w:t>
      </w:r>
    </w:p>
    <w:p>
      <w:pPr>
        <w:pStyle w:val="ListBullet"/>
      </w:pPr>
      <w:r>
        <w:t>Understanding the technical &amp; functional specifications.</w:t>
      </w:r>
    </w:p>
    <w:p>
      <w:pPr>
        <w:pStyle w:val="ListBullet"/>
      </w:pPr>
      <w:r>
        <w:t>Designing, developing, testing, troubleshooting &amp; debugging of applications.</w:t>
      </w:r>
    </w:p>
    <w:p>
      <w:pPr>
        <w:pStyle w:val="ListBullet"/>
      </w:pPr>
      <w:r>
        <w:t>Providing the post-implementation, enhancement and maintenance supporting to client for application.</w:t>
      </w:r>
    </w:p>
    <w:p>
      <w:pPr>
        <w:pStyle w:val="ListBullet"/>
      </w:pPr>
      <w:r>
        <w:t>Participating dynamically in team's various phases of application development.</w:t>
      </w:r>
    </w:p>
    <w:p>
      <w:pPr>
        <w:jc w:val="center"/>
      </w:pPr>
      <w:r>
        <w:rPr>
          <w:b/>
          <w:color w:val="000000"/>
          <w:sz w:val="28"/>
        </w:rPr>
        <w:t>DECLARATION</w:t>
      </w:r>
    </w:p>
    <w:p>
      <w:r>
        <w:t>I hereby declare that the information provided above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