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Name: Caroline</w:t>
      </w:r>
    </w:p>
    <w:p>
      <w:r>
        <w:t>E-mail Id: carolineXXXXXX@gmail.com</w:t>
      </w:r>
    </w:p>
    <w:p>
      <w:r>
        <w:t>Contact No: 2025********</w:t>
      </w:r>
    </w:p>
    <w:p>
      <w:pPr>
        <w:pStyle w:val="Heading2"/>
      </w:pPr>
      <w:r>
        <w:t>Professional Summary</w:t>
      </w:r>
    </w:p>
    <w:p>
      <w:pPr>
        <w:pStyle w:val="ListBullet"/>
      </w:pPr>
      <w:r>
        <w:t>1.10 years of experience in development, integration, testing and implementation of Mobile Software.</w:t>
      </w:r>
    </w:p>
    <w:p>
      <w:pPr>
        <w:pStyle w:val="ListBullet"/>
      </w:pPr>
      <w:r>
        <w:t>Working on User Interface implementation for Mobile Application.</w:t>
      </w:r>
    </w:p>
    <w:p>
      <w:pPr>
        <w:pStyle w:val="ListBullet"/>
      </w:pPr>
      <w:r>
        <w:t>Working on Android operating system.</w:t>
      </w:r>
    </w:p>
    <w:p>
      <w:pPr>
        <w:pStyle w:val="ListBullet"/>
      </w:pPr>
      <w:r>
        <w:t>Good knowledge on the framework and Android based application for tablet and mobile handset.</w:t>
      </w:r>
    </w:p>
    <w:p>
      <w:pPr>
        <w:pStyle w:val="ListBullet"/>
      </w:pPr>
      <w:r>
        <w:t>Debugging and profiling of an Android application.</w:t>
      </w:r>
    </w:p>
    <w:p>
      <w:pPr>
        <w:pStyle w:val="ListBullet"/>
      </w:pPr>
      <w:r>
        <w:t>Working on feature development and bug fixes on Android Platform.</w:t>
      </w:r>
    </w:p>
    <w:p>
      <w:pPr>
        <w:pStyle w:val="Heading2"/>
      </w:pPr>
      <w:r>
        <w:t>Work Experience</w:t>
      </w:r>
    </w:p>
    <w:p>
      <w:pPr>
        <w:pStyle w:val="ListBullet"/>
      </w:pPr>
      <w:r>
        <w:t>Overall experience of 1.10 years</w:t>
      </w:r>
    </w:p>
    <w:p>
      <w:pPr>
        <w:pStyle w:val="ListBullet"/>
      </w:pPr>
      <w:r>
        <w:t>Working as Project Engineer at XXXXX Technologies [January 2010 - present]</w:t>
      </w:r>
    </w:p>
    <w:p>
      <w:pPr>
        <w:pStyle w:val="Heading2"/>
      </w:pPr>
      <w:r>
        <w:t>Technical Skills</w:t>
      </w:r>
    </w:p>
    <w:p>
      <w:pPr>
        <w:pStyle w:val="ListBullet"/>
      </w:pPr>
      <w:r>
        <w:t>Programming Languages: C, Core Java</w:t>
      </w:r>
    </w:p>
    <w:p>
      <w:pPr>
        <w:pStyle w:val="ListBullet"/>
      </w:pPr>
      <w:r>
        <w:t>Operating Systems: Linux , Windows 98/XP</w:t>
      </w:r>
    </w:p>
    <w:p>
      <w:pPr>
        <w:pStyle w:val="ListBullet"/>
      </w:pPr>
      <w:r>
        <w:t>Tools &amp; Packages: AIDL, MAT, CVS, Clear Case, Trace view, DDMS</w:t>
      </w:r>
    </w:p>
    <w:p>
      <w:pPr>
        <w:pStyle w:val="Heading2"/>
      </w:pPr>
      <w:r>
        <w:t>Projects</w:t>
      </w:r>
    </w:p>
    <w:p>
      <w:r>
        <w:t>1. Working as Integration Engineer for XXXXX's tablet, based on Android version 3.2 (Honeycomb) from XXXXX New York location</w:t>
      </w:r>
    </w:p>
    <w:p>
      <w:pPr>
        <w:pStyle w:val="Heading3"/>
      </w:pPr>
      <w:r>
        <w:t>Project Description:</w:t>
      </w:r>
    </w:p>
    <w:p>
      <w:r>
        <w:t>Client: XXXXXXXX USA Corporation</w:t>
      </w:r>
    </w:p>
    <w:p>
      <w:r>
        <w:t>Duration: Ongoing</w:t>
      </w:r>
    </w:p>
    <w:p>
      <w:r>
        <w:t>Team size: 7</w:t>
      </w:r>
    </w:p>
    <w:p>
      <w:r>
        <w:t>Operating Systems: Linux / Windows XP / Android 3.2</w:t>
      </w:r>
    </w:p>
    <w:p>
      <w:pPr>
        <w:pStyle w:val="Heading3"/>
      </w:pPr>
      <w:r>
        <w:t>Role:</w:t>
      </w:r>
    </w:p>
    <w:p>
      <w:pPr>
        <w:pStyle w:val="ListBullet"/>
      </w:pPr>
      <w:r>
        <w:t>Accountable for integrating android application for XXX's tablet platform.</w:t>
      </w:r>
    </w:p>
    <w:p>
      <w:r>
        <w:t>2. User Interface design and application development of XXXXX's Wireless Display for tablet at Intel New York.</w:t>
      </w:r>
    </w:p>
    <w:p>
      <w:pPr>
        <w:pStyle w:val="Heading3"/>
      </w:pPr>
      <w:r>
        <w:t>Project Description:</w:t>
      </w:r>
    </w:p>
    <w:p>
      <w:r>
        <w:t>Client: XXXXXX USA Corporation</w:t>
      </w:r>
    </w:p>
    <w:p>
      <w:r>
        <w:t>Duration: 7 Months</w:t>
      </w:r>
    </w:p>
    <w:p>
      <w:r>
        <w:t>Team size: 4</w:t>
      </w:r>
    </w:p>
    <w:p>
      <w:r>
        <w:t>Operating Systems: Windows XP / Linux / Android 3.0</w:t>
      </w:r>
    </w:p>
    <w:p>
      <w:r>
        <w:t>Language &amp; tools: used Java, Layout opt, Monkey tool</w:t>
      </w:r>
    </w:p>
    <w:p>
      <w:pPr>
        <w:pStyle w:val="Heading3"/>
      </w:pPr>
      <w:r>
        <w:t>Role:</w:t>
      </w:r>
    </w:p>
    <w:p>
      <w:pPr>
        <w:pStyle w:val="ListBullet"/>
      </w:pPr>
      <w:r>
        <w:t>Active member in development of the application.</w:t>
      </w:r>
    </w:p>
    <w:p>
      <w:pPr>
        <w:pStyle w:val="ListBullet"/>
      </w:pPr>
      <w:r>
        <w:t>Worked on UI implementation of the application.</w:t>
      </w:r>
    </w:p>
    <w:p>
      <w:pPr>
        <w:pStyle w:val="ListBullet"/>
      </w:pPr>
      <w:r>
        <w:t>Customized default android settings application.</w:t>
      </w:r>
    </w:p>
    <w:p>
      <w:pPr>
        <w:pStyle w:val="ListBullet"/>
      </w:pPr>
      <w:r>
        <w:t>Implemented RPC using AIDL tool.</w:t>
      </w:r>
    </w:p>
    <w:p>
      <w:r>
        <w:t>3. Mobile handset development which included platform and application layer feature implementation, customization and porting activity.</w:t>
      </w:r>
    </w:p>
    <w:p>
      <w:pPr>
        <w:pStyle w:val="Heading3"/>
      </w:pPr>
      <w:r>
        <w:t>Project Description:</w:t>
      </w:r>
    </w:p>
    <w:p>
      <w:r>
        <w:t>Client: XXXXXX Mobiles</w:t>
      </w:r>
    </w:p>
    <w:p>
      <w:r>
        <w:t>Duration: 9 months</w:t>
      </w:r>
    </w:p>
    <w:p>
      <w:r>
        <w:t>Team size: 40 (across multiple geographic location)</w:t>
      </w:r>
    </w:p>
    <w:p>
      <w:r>
        <w:t>Operating Systems: Android OS 2.2/2.3</w:t>
      </w:r>
    </w:p>
    <w:p>
      <w:r>
        <w:t>Language &amp; tools used: Java, MAT tool, CVS, DDMS</w:t>
      </w:r>
    </w:p>
    <w:p>
      <w:pPr>
        <w:pStyle w:val="Heading3"/>
      </w:pPr>
      <w:r>
        <w:t>Role:</w:t>
      </w:r>
    </w:p>
    <w:p>
      <w:pPr>
        <w:pStyle w:val="ListBullet"/>
      </w:pPr>
      <w:r>
        <w:t>Active member in implementing application feature.</w:t>
      </w:r>
    </w:p>
    <w:p>
      <w:pPr>
        <w:pStyle w:val="ListBullet"/>
      </w:pPr>
      <w:r>
        <w:t>Module owner for skin change feature.</w:t>
      </w:r>
    </w:p>
    <w:p>
      <w:pPr>
        <w:pStyle w:val="ListBullet"/>
      </w:pPr>
      <w:r>
        <w:t>This was change of default android settings and widgets look and feel.</w:t>
      </w:r>
    </w:p>
    <w:p>
      <w:pPr>
        <w:pStyle w:val="ListBullet"/>
      </w:pPr>
      <w:r>
        <w:t>Implemented proximity sensor customization according to client's requirement.</w:t>
      </w:r>
    </w:p>
    <w:p>
      <w:pPr>
        <w:pStyle w:val="ListBullet"/>
      </w:pPr>
      <w:r>
        <w:t>Active involvement in Bug fixing and porting activity.</w:t>
      </w:r>
    </w:p>
    <w:p>
      <w:pPr>
        <w:pStyle w:val="Heading2"/>
      </w:pPr>
      <w:r>
        <w:t>Academics</w:t>
      </w:r>
    </w:p>
    <w:p>
      <w:pPr>
        <w:pStyle w:val="ListBullet"/>
      </w:pPr>
      <w:r>
        <w:t>B.Tech. from and XXXXXXXXXXX University 2005 - 2009 7.83/10.0, (CSE)</w:t>
      </w:r>
    </w:p>
    <w:p>
      <w:pPr>
        <w:pStyle w:val="ListBullet"/>
      </w:pPr>
      <w:r>
        <w:t>XII XXXXX XXXXXX Sr. Secondary C.B.S.E 2003 - 2005 64%</w:t>
      </w:r>
    </w:p>
    <w:p>
      <w:pPr>
        <w:pStyle w:val="ListBullet"/>
      </w:pPr>
      <w:r>
        <w:t>X XXXXXXXX XXXXXX High School I.C.S.E 2003 60.5%</w:t>
      </w:r>
    </w:p>
    <w:p>
      <w:pPr>
        <w:pStyle w:val="Heading2"/>
      </w:pPr>
      <w:r>
        <w:t>Personal details</w:t>
      </w:r>
    </w:p>
    <w:p>
      <w:pPr>
        <w:pStyle w:val="ListBullet"/>
      </w:pPr>
      <w:r>
        <w:t>Date of Birth: 26/06/1991</w:t>
      </w:r>
    </w:p>
    <w:p>
      <w:pPr>
        <w:pStyle w:val="ListBullet"/>
      </w:pPr>
      <w:r>
        <w:t>Languages Known: German, English &amp; Spanish</w:t>
      </w:r>
    </w:p>
    <w:p>
      <w:pPr>
        <w:pStyle w:val="ListBullet"/>
      </w:pPr>
      <w:r>
        <w:t>Address: XXXXXX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