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Ella*********</w:t>
      </w:r>
    </w:p>
    <w:p>
      <w:r>
        <w:t>E-mail Id: ellXXXXXX@gmail.com</w:t>
      </w:r>
    </w:p>
    <w:p>
      <w:r>
        <w:t>Contact No: 2025*******</w:t>
      </w:r>
    </w:p>
    <w:p>
      <w:pPr>
        <w:pStyle w:val="Heading2"/>
      </w:pPr>
      <w:r>
        <w:t>Career Objective</w:t>
      </w:r>
    </w:p>
    <w:p>
      <w:pPr>
        <w:pStyle w:val="ListBullet"/>
      </w:pPr>
      <w:r>
        <w:t>To execute the knowledge and information into work and achieve success by making efforts to take the company to great heights.</w:t>
      </w:r>
    </w:p>
    <w:p>
      <w:pPr>
        <w:pStyle w:val="ListBullet"/>
      </w:pPr>
      <w:r>
        <w:t>It should allow me to utilize knowledge and skills in the best possible way and should provide an opportunity to grow while contributing towards organizational growth.</w:t>
      </w:r>
    </w:p>
    <w:p>
      <w:pPr>
        <w:pStyle w:val="Heading2"/>
      </w:pPr>
      <w:r>
        <w:t>Experience Summary</w:t>
      </w:r>
    </w:p>
    <w:p>
      <w:pPr>
        <w:pStyle w:val="ListBullet"/>
      </w:pPr>
      <w:r>
        <w:t>Presently Working with XXX Solutions as Web Developer .</w:t>
      </w:r>
    </w:p>
    <w:p>
      <w:pPr>
        <w:pStyle w:val="ListBullet"/>
      </w:pPr>
      <w:r>
        <w:t>5.5 years of experience in the field of software development.</w:t>
      </w:r>
    </w:p>
    <w:p>
      <w:pPr>
        <w:pStyle w:val="ListBullet"/>
      </w:pPr>
      <w:r>
        <w:t>Main area of my career is Web Development and Windows Application on .Net Platform using C# and ASP.NET, ADO.NET, Crystal Report, XML, MS-SQL Server 2005 and Also knowledge of C, C++.</w:t>
      </w:r>
    </w:p>
    <w:p>
      <w:pPr>
        <w:pStyle w:val="Heading2"/>
      </w:pPr>
      <w:r>
        <w:t>Professional Qualification</w:t>
      </w:r>
    </w:p>
    <w:p>
      <w:pPr>
        <w:pStyle w:val="ListBullet"/>
      </w:pPr>
      <w:r>
        <w:t>M.Sc. (IT) from XXXX , New York .</w:t>
      </w:r>
    </w:p>
    <w:p>
      <w:pPr>
        <w:pStyle w:val="ListBullet"/>
      </w:pPr>
      <w:r>
        <w:t>'A' Level from XXXX, North Carolina.</w:t>
      </w:r>
    </w:p>
    <w:p>
      <w:pPr>
        <w:pStyle w:val="ListBullet"/>
      </w:pPr>
      <w:r>
        <w:t>'O' Level from XXXX , New York .</w:t>
      </w:r>
    </w:p>
    <w:p>
      <w:pPr>
        <w:pStyle w:val="Heading2"/>
      </w:pPr>
      <w:r>
        <w:t>Educational Qualification</w:t>
      </w:r>
    </w:p>
    <w:p>
      <w:pPr>
        <w:pStyle w:val="ListBullet"/>
      </w:pPr>
      <w:r>
        <w:t>B.Tech from XXXX</w:t>
      </w:r>
    </w:p>
    <w:p>
      <w:pPr>
        <w:pStyle w:val="ListBullet"/>
      </w:pPr>
      <w:r>
        <w:t>10+2 (PCM) from XXXX Board</w:t>
      </w:r>
    </w:p>
    <w:p>
      <w:pPr>
        <w:pStyle w:val="ListBullet"/>
      </w:pPr>
      <w:r>
        <w:t>10th from XXXX Board</w:t>
      </w:r>
    </w:p>
    <w:p>
      <w:pPr>
        <w:pStyle w:val="Heading2"/>
      </w:pPr>
      <w:r>
        <w:t>Software Skill</w:t>
      </w:r>
    </w:p>
    <w:p>
      <w:pPr>
        <w:pStyle w:val="ListBullet"/>
      </w:pPr>
      <w:r>
        <w:t>Operating System: Windows NT, Windows 2000, UNIX .</w:t>
      </w:r>
    </w:p>
    <w:p>
      <w:pPr>
        <w:pStyle w:val="ListBullet"/>
      </w:pPr>
      <w:r>
        <w:t>Microsoft Technologies: ASP.NET3.5, ADO.NET, Crystal Reports, Ajax, Web Services</w:t>
      </w:r>
    </w:p>
    <w:p>
      <w:pPr>
        <w:pStyle w:val="ListBullet"/>
      </w:pPr>
      <w:r>
        <w:t>Programming Language: C, C++, C# .</w:t>
      </w:r>
    </w:p>
    <w:p>
      <w:pPr>
        <w:pStyle w:val="ListBullet"/>
      </w:pPr>
      <w:r>
        <w:t>Databases: SQL Server - 2005 / 2000, Oracle 9i / 8i, MS-Access, My SQL .</w:t>
      </w:r>
    </w:p>
    <w:p>
      <w:pPr>
        <w:pStyle w:val="Heading2"/>
      </w:pPr>
      <w:r>
        <w:t>Professional Experience</w:t>
      </w:r>
    </w:p>
    <w:p>
      <w:r>
        <w:t>Project Title: Employee Tracking System</w:t>
      </w:r>
    </w:p>
    <w:p>
      <w:r>
        <w:t>Environment: Asp. Net with C#, ADO. Net, SQL Server, Crystal Report</w:t>
      </w:r>
    </w:p>
    <w:p>
      <w:r>
        <w:t>Team Size: 4 Members</w:t>
      </w:r>
    </w:p>
    <w:p>
      <w:r>
        <w:t>Role: Developer</w:t>
      </w:r>
    </w:p>
    <w:p>
      <w:pPr>
        <w:pStyle w:val="Heading3"/>
      </w:pPr>
      <w:r>
        <w:t>Project Description:</w:t>
      </w:r>
    </w:p>
    <w:p>
      <w:pPr>
        <w:pStyle w:val="ListBullet"/>
      </w:pPr>
      <w:r>
        <w:t>This is a public website, which provides information to the shopping and about various shopping items.</w:t>
      </w:r>
    </w:p>
    <w:p>
      <w:pPr>
        <w:pStyle w:val="ListBullet"/>
      </w:pPr>
      <w:r>
        <w:t>Once the customer access the site it will gets information in details.</w:t>
      </w:r>
    </w:p>
    <w:p>
      <w:pPr>
        <w:pStyle w:val="ListBullet"/>
      </w:pPr>
      <w:r>
        <w:t>Customer can purchase the item though this website.</w:t>
      </w:r>
    </w:p>
    <w:p>
      <w:pPr>
        <w:pStyle w:val="ListBullet"/>
      </w:pPr>
      <w:r>
        <w:t>In the admin part admin create employees, change password, delete and update any records and also he can see advertisements.</w:t>
      </w:r>
    </w:p>
    <w:p>
      <w:pPr>
        <w:pStyle w:val="Heading3"/>
      </w:pPr>
      <w:r>
        <w:t>Responsibility:</w:t>
      </w:r>
    </w:p>
    <w:p>
      <w:pPr>
        <w:pStyle w:val="ListBullet"/>
      </w:pPr>
      <w:r>
        <w:t>Involved in facilitating product-exploring pages.</w:t>
      </w:r>
    </w:p>
    <w:p>
      <w:pPr>
        <w:pStyle w:val="ListBullet"/>
      </w:pPr>
      <w:r>
        <w:t>Used Dataset, Data Table and Data view to retrieve &amp; manipulate data.</w:t>
      </w:r>
    </w:p>
    <w:p>
      <w:pPr>
        <w:pStyle w:val="ListBullet"/>
      </w:pPr>
      <w:r>
        <w:t>Grid View, Data List &amp; Repeater controls are used in a customized format.</w:t>
      </w:r>
    </w:p>
    <w:p>
      <w:pPr>
        <w:pStyle w:val="ListBullet"/>
      </w:pPr>
      <w:r>
        <w:t>Used C# to write the code behind logic for the Asp.net page.</w:t>
      </w:r>
    </w:p>
    <w:p>
      <w:pPr>
        <w:pStyle w:val="ListBullet"/>
      </w:pPr>
      <w:r>
        <w:t>All the database interaction is done through stored procedures.</w:t>
      </w:r>
    </w:p>
    <w:p>
      <w:r>
        <w:t>Project Title: FindsJob.com (Under Construction)</w:t>
      </w:r>
    </w:p>
    <w:p>
      <w:r>
        <w:t>Environment: Asp.Net3.5 with C#, SQL Server-2008, Ajax, JavaScript.</w:t>
      </w:r>
    </w:p>
    <w:p>
      <w:r>
        <w:t>Team Size: 3 Members.</w:t>
      </w:r>
    </w:p>
    <w:p>
      <w:r>
        <w:t>Role: Developer.</w:t>
      </w:r>
    </w:p>
    <w:p>
      <w:pPr>
        <w:pStyle w:val="Heading3"/>
      </w:pPr>
      <w:r>
        <w:t>Project Description:</w:t>
      </w:r>
    </w:p>
    <w:p>
      <w:pPr>
        <w:pStyle w:val="ListBullet"/>
      </w:pPr>
      <w:r>
        <w:t>This is not fully functional (under construction).</w:t>
      </w:r>
    </w:p>
    <w:p>
      <w:pPr>
        <w:pStyle w:val="ListBullet"/>
      </w:pPr>
      <w:r>
        <w:t>This project offers job search for job seekers and resume search for employers. To do both have to create an account on this portal.</w:t>
      </w:r>
    </w:p>
    <w:p>
      <w:pPr>
        <w:pStyle w:val="ListBullet"/>
      </w:pPr>
      <w:r>
        <w:t>If any employer creates an account on this portal he will not be able to login unless the admin enable the status. The employer can not only search the resumes, but also post the job.</w:t>
      </w:r>
    </w:p>
    <w:p>
      <w:pPr>
        <w:pStyle w:val="Heading2"/>
      </w:pPr>
      <w:r>
        <w:t>Personal Qualities</w:t>
      </w:r>
    </w:p>
    <w:p>
      <w:pPr>
        <w:pStyle w:val="ListBullet"/>
      </w:pPr>
      <w:r>
        <w:t>Good communication skills.</w:t>
      </w:r>
    </w:p>
    <w:p>
      <w:pPr>
        <w:pStyle w:val="ListBullet"/>
      </w:pPr>
      <w:r>
        <w:t>Good in Teamwork.</w:t>
      </w:r>
    </w:p>
    <w:p>
      <w:pPr>
        <w:pStyle w:val="Heading2"/>
      </w:pPr>
      <w:r>
        <w:t>Personal Details</w:t>
      </w:r>
    </w:p>
    <w:p>
      <w:pPr>
        <w:pStyle w:val="ListBullet"/>
      </w:pPr>
      <w:r>
        <w:t>Date Of Birth: 11/11/1989 .</w:t>
      </w:r>
    </w:p>
    <w:p>
      <w:pPr>
        <w:pStyle w:val="ListBullet"/>
      </w:pPr>
      <w:r>
        <w:t>Languages Known: English , Spanish .</w:t>
      </w:r>
    </w:p>
    <w:p>
      <w:pPr>
        <w:pStyle w:val="ListBullet"/>
      </w:pPr>
      <w:r>
        <w:t>Permanent Address: XXXXXX</w:t>
      </w:r>
    </w:p>
    <w:p>
      <w:pPr>
        <w:pStyle w:val="ListBullet"/>
      </w:pPr>
      <w:r>
        <w:t>Nationality: USA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