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ROBERT</w:t>
      </w:r>
    </w:p>
    <w:p>
      <w:pPr>
        <w:jc w:val="center"/>
      </w:pPr>
      <w:r>
        <w:rPr>
          <w:b/>
        </w:rPr>
        <w:t>Chennai, Tamil Nadu | Email: robert123@gmail.com</w:t>
      </w:r>
    </w:p>
    <w:p>
      <w:r>
        <w:rPr>
          <w:b/>
        </w:rPr>
        <w:t>-------------------------------------------</w:t>
      </w:r>
    </w:p>
    <w:p>
      <w:pPr>
        <w:jc w:val="center"/>
      </w:pPr>
      <w:r>
        <w:rPr>
          <w:b/>
        </w:rPr>
        <w:t>WORK EXPERIENCE</w:t>
      </w:r>
    </w:p>
    <w:p>
      <w:r>
        <w:t>Assistant Vice President</w:t>
      </w:r>
    </w:p>
    <w:p>
      <w:r>
        <w:t>COMPANY NAME: Sri Mangadu Business Corp - Chennai, Tamil Nadu - February 2017 to Present</w:t>
      </w:r>
    </w:p>
    <w:p>
      <w:r>
        <w:t>Responsibilities:</w:t>
      </w:r>
    </w:p>
    <w:p>
      <w:pPr>
        <w:pStyle w:val="ListBullet"/>
      </w:pPr>
      <w:r>
        <w:t>Responsible for preparation of Tender / Pre-Sales activities</w:t>
      </w:r>
    </w:p>
    <w:p>
      <w:pPr>
        <w:pStyle w:val="ListBullet"/>
      </w:pPr>
      <w:r>
        <w:t>MRI Activities: Sourcing of Government tenders from various web sites / news papers etc.</w:t>
      </w:r>
    </w:p>
    <w:p>
      <w:pPr>
        <w:pStyle w:val="ListBullet"/>
      </w:pPr>
      <w:r>
        <w:t>Preparation of commercials for Proposals/Tenders</w:t>
      </w:r>
    </w:p>
    <w:p>
      <w:pPr>
        <w:pStyle w:val="ListBullet"/>
      </w:pPr>
      <w:r>
        <w:t>Follow-up with clients / Government Authorities</w:t>
      </w:r>
    </w:p>
    <w:p>
      <w:r>
        <w:t>Manager</w:t>
      </w:r>
    </w:p>
    <w:p>
      <w:r>
        <w:t>COMPANY NAME: Eagle Software - Chennai, Tamil Nadu - August 2010 to November 2016</w:t>
      </w:r>
    </w:p>
    <w:p>
      <w:r>
        <w:t>Responsibilities:</w:t>
      </w:r>
    </w:p>
    <w:p>
      <w:pPr>
        <w:pStyle w:val="ListBullet"/>
      </w:pPr>
      <w:r>
        <w:t>Quality Initiative: Auditee for ISO 9001: 2008 Quality Surveillance Audit Process</w:t>
      </w:r>
    </w:p>
    <w:p>
      <w:pPr>
        <w:pStyle w:val="ListBullet"/>
      </w:pPr>
      <w:r>
        <w:t>Preparation of commercials for Proposals/Tenders</w:t>
      </w:r>
    </w:p>
    <w:p>
      <w:pPr>
        <w:pStyle w:val="ListBullet"/>
      </w:pPr>
      <w:r>
        <w:t>Follow-up with clients / Government Authorities</w:t>
      </w:r>
    </w:p>
    <w:p>
      <w:r>
        <w:t>Achievements:</w:t>
      </w:r>
    </w:p>
    <w:p>
      <w:pPr>
        <w:pStyle w:val="ListNumber"/>
      </w:pPr>
      <w:r>
        <w:t>Built the team from the base level</w:t>
      </w:r>
    </w:p>
    <w:p>
      <w:pPr>
        <w:pStyle w:val="ListNumber"/>
      </w:pPr>
      <w:r>
        <w:t>Put in all the tender related process in place</w:t>
      </w:r>
    </w:p>
    <w:p>
      <w:pPr>
        <w:pStyle w:val="ListNumber"/>
      </w:pPr>
      <w:r>
        <w:t>Responsible for Overall quality of tender related activities</w:t>
      </w:r>
    </w:p>
    <w:p>
      <w:pPr>
        <w:pStyle w:val="ListNumber"/>
      </w:pPr>
      <w:r>
        <w:t>Won over 10 Government Tenders for Eagle Group companies</w:t>
      </w:r>
    </w:p>
    <w:p>
      <w:pPr>
        <w:jc w:val="center"/>
      </w:pPr>
      <w:r>
        <w:rPr>
          <w:b/>
        </w:rPr>
        <w:t>EDUCATION</w:t>
      </w:r>
    </w:p>
    <w:p>
      <w:pPr>
        <w:pStyle w:val="ListBullet"/>
      </w:pPr>
      <w:r>
        <w:t>Master of Computer Applications in Computer Applications, University of Madras - Chennai, Tamil Nadu</w:t>
      </w:r>
    </w:p>
    <w:p>
      <w:pPr>
        <w:pStyle w:val="ListBullet"/>
      </w:pPr>
      <w:r>
        <w:t>Post Graduate Diploma in Business Administration, Annamalai University</w:t>
      </w:r>
    </w:p>
    <w:p>
      <w:pPr>
        <w:pStyle w:val="ListBullet"/>
      </w:pPr>
      <w:r>
        <w:t>Bachelor of Science in Statistics, Madras Christian College affiliated - Chennai, Tamil Nadu</w:t>
      </w:r>
    </w:p>
    <w:p>
      <w:pPr>
        <w:jc w:val="center"/>
      </w:pPr>
      <w:r>
        <w:rPr>
          <w:b/>
        </w:rPr>
        <w:t>SKILLS</w:t>
      </w:r>
    </w:p>
    <w:p>
      <w:pPr>
        <w:pStyle w:val="ListBullet"/>
      </w:pPr>
      <w:r>
        <w:t>DATABASE (9 years)</w:t>
      </w:r>
    </w:p>
    <w:p>
      <w:pPr>
        <w:pStyle w:val="ListBullet"/>
      </w:pPr>
      <w:r>
        <w:t>MICROSOFT PROJECT (6 years)</w:t>
      </w:r>
    </w:p>
    <w:p>
      <w:pPr>
        <w:pStyle w:val="ListBullet"/>
      </w:pPr>
      <w:r>
        <w:t>FOXPRO (5 years)</w:t>
      </w:r>
    </w:p>
    <w:p>
      <w:pPr>
        <w:pStyle w:val="ListBullet"/>
      </w:pPr>
      <w:r>
        <w:t>ORACLE (5 years)</w:t>
      </w:r>
    </w:p>
    <w:p>
      <w:pPr>
        <w:pStyle w:val="ListBullet"/>
      </w:pPr>
      <w:r>
        <w:t>VISUAL BASIC (5 years)</w:t>
      </w:r>
    </w:p>
    <w:p>
      <w:pPr>
        <w:jc w:val="center"/>
      </w:pPr>
      <w:r>
        <w:rPr>
          <w:b/>
        </w:rPr>
        <w:t>COMPUTER PROFICIENCY</w:t>
      </w:r>
    </w:p>
    <w:p>
      <w:pPr>
        <w:pStyle w:val="ListBullet"/>
      </w:pPr>
      <w:r>
        <w:t>Operating Systems: WINDOWS XP / NT / 98, DOS</w:t>
      </w:r>
    </w:p>
    <w:p>
      <w:pPr>
        <w:pStyle w:val="ListBullet"/>
      </w:pPr>
      <w:r>
        <w:t>Programming Languages: Visual Basic, C, COBOL, FoxPro</w:t>
      </w:r>
    </w:p>
    <w:p>
      <w:pPr>
        <w:pStyle w:val="ListBullet"/>
      </w:pPr>
      <w:r>
        <w:t>Database: MS-Access, SQL, ORACLE 8.0</w:t>
      </w:r>
    </w:p>
    <w:p>
      <w:pPr>
        <w:pStyle w:val="ListBullet"/>
      </w:pPr>
      <w:r>
        <w:t>Other Products/Packages: MS Project, MS-WORD, MS-EXCEL, MS-Power Point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