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rPr>
        <w:t>Name: ADAMS KING    EMail-Id: adams@gmail.com    Contact No: 9854658210    Address: Chennai</w:t>
      </w:r>
    </w:p>
    <w:p>
      <w:r>
        <w:t>____________________________________________________________</w:t>
      </w:r>
    </w:p>
    <w:p>
      <w:pPr>
        <w:spacing w:before="240"/>
      </w:pPr>
      <w:r>
        <w:rPr>
          <w:b/>
        </w:rPr>
        <w:t>CAREER OBJECTIVE:</w:t>
      </w:r>
    </w:p>
    <w:p>
      <w:r>
        <w:t>To work in a challenging environment, which MMCrypto maintains high professional standards, fosters personal growth, provides opportunity for continuous learning and expects quality results. And to utilize my knowledge and skills in the best possible way for the fulfilment of organizational goals.</w:t>
      </w:r>
    </w:p>
    <w:p>
      <w:r>
        <w:rPr>
          <w:b/>
        </w:rPr>
        <w:t>PROFESSIONAL EXPERIENCE:</w:t>
      </w:r>
    </w:p>
    <w:p>
      <w:pPr>
        <w:pStyle w:val="Heading5"/>
      </w:pPr>
      <w:r>
        <w:t>Branch Manager</w:t>
      </w:r>
    </w:p>
    <w:p>
      <w:r>
        <w:t>India Infoline Ltd - Chennai, Tamil Nadu - 2011 to July 2017</w:t>
      </w:r>
    </w:p>
    <w:p>
      <w:r>
        <w:t>Duties and Responsibilities:</w:t>
      </w:r>
    </w:p>
    <w:p>
      <w:pPr>
        <w:pStyle w:val="ListBullet"/>
      </w:pPr>
      <w:r>
        <w:t>Responsible for Increasing the Branch Revenue through multiproduct platform.</w:t>
      </w:r>
    </w:p>
    <w:p>
      <w:pPr>
        <w:pStyle w:val="ListBullet"/>
      </w:pPr>
      <w:r>
        <w:t>Handling &amp; supervising 7 Branch Staff.</w:t>
      </w:r>
    </w:p>
    <w:p>
      <w:pPr>
        <w:pStyle w:val="ListBullet"/>
      </w:pPr>
      <w:r>
        <w:t>Hold meetings with employees in every Day to ensure the weekly, monthly and quarterly targets are met.</w:t>
      </w:r>
    </w:p>
    <w:p>
      <w:pPr>
        <w:pStyle w:val="ListBullet"/>
      </w:pPr>
      <w:r>
        <w:t>Resposible for Managing the entire office Administration, Accounts &amp; Inventory.</w:t>
      </w:r>
    </w:p>
    <w:p>
      <w:pPr>
        <w:pStyle w:val="ListBullet"/>
      </w:pPr>
      <w:r>
        <w:t>Generating /Analysing Profit &amp; Loss Accounts on monthly, quarterly &amp; Yearly Basis.</w:t>
      </w:r>
    </w:p>
    <w:p>
      <w:pPr>
        <w:pStyle w:val="ListBullet"/>
      </w:pPr>
      <w:r>
        <w:t>Prepared internal &amp; external profit &amp; loss statements for review by corporate &amp; external Audit Teams.</w:t>
      </w:r>
    </w:p>
    <w:p>
      <w:pPr>
        <w:pStyle w:val="ListBullet"/>
      </w:pPr>
      <w:r>
        <w:t>Professionally handled delicate situations, such as customer requests &amp; complaints.</w:t>
      </w:r>
    </w:p>
    <w:p>
      <w:pPr>
        <w:pStyle w:val="Heading5"/>
      </w:pPr>
      <w:r>
        <w:t>Sales Manager</w:t>
      </w:r>
    </w:p>
    <w:p>
      <w:r>
        <w:t>ING Vysya Ltd - 2010 to 2011</w:t>
      </w:r>
    </w:p>
    <w:p>
      <w:r>
        <w:t>Duties and Responsibilities:</w:t>
      </w:r>
    </w:p>
    <w:p>
      <w:pPr>
        <w:pStyle w:val="ListBullet"/>
      </w:pPr>
      <w:r>
        <w:t>Resposible for Recruiting of Agents/Advisors.</w:t>
      </w:r>
    </w:p>
    <w:p>
      <w:pPr>
        <w:pStyle w:val="ListBullet"/>
      </w:pPr>
      <w:r>
        <w:t>Co-ordination of day to day activities with Advisers</w:t>
      </w:r>
    </w:p>
    <w:p>
      <w:pPr>
        <w:pStyle w:val="ListBullet"/>
      </w:pPr>
      <w:r>
        <w:t>Hold meetings with the team to ensure the weekly, monthly &amp; quarterly targets are met.</w:t>
      </w:r>
    </w:p>
    <w:p>
      <w:pPr>
        <w:pStyle w:val="ListBullet"/>
      </w:pPr>
      <w:r>
        <w:t>Coach the team on selling skills, product knowledge so that they are up to the mark.</w:t>
      </w:r>
    </w:p>
    <w:p>
      <w:pPr>
        <w:pStyle w:val="ListBullet"/>
      </w:pPr>
      <w:r>
        <w:t>Meet customers directly and close the call accordingly, also handle escalation calls and meetings with the customers.</w:t>
      </w:r>
    </w:p>
    <w:p>
      <w:pPr>
        <w:pStyle w:val="ListBullet"/>
      </w:pPr>
      <w:r>
        <w:t>Generate the productivity reports on a daily, weekly basis and present the same to the Management.</w:t>
      </w:r>
    </w:p>
    <w:p>
      <w:pPr>
        <w:pStyle w:val="ListBullet"/>
      </w:pPr>
      <w:r>
        <w:t>Initiating rewards, recognition programs &amp; implementing incentive system for agents motivation.</w:t>
      </w:r>
    </w:p>
    <w:p>
      <w:pPr>
        <w:pStyle w:val="ListBullet"/>
      </w:pPr>
      <w:r>
        <w:t>Performed general duties, including meeting scheduling, appointment setting, faxing, and mailing for Marketing, IT &amp; Communications.</w:t>
      </w:r>
    </w:p>
    <w:p>
      <w:pPr>
        <w:pStyle w:val="Heading5"/>
      </w:pPr>
      <w:r>
        <w:t>Operations Manager</w:t>
      </w:r>
    </w:p>
    <w:p>
      <w:r>
        <w:t>ICICI Direct.com - 2008 to 2010</w:t>
      </w:r>
    </w:p>
    <w:p>
      <w:r>
        <w:t>Duties and Responsibilities:</w:t>
      </w:r>
    </w:p>
    <w:p>
      <w:pPr>
        <w:pStyle w:val="ListBullet"/>
      </w:pPr>
      <w:r>
        <w:t>Operational support to Management.</w:t>
      </w:r>
    </w:p>
    <w:p>
      <w:pPr>
        <w:pStyle w:val="ListBullet"/>
      </w:pPr>
      <w:r>
        <w:t>Responsible for managing Clients on their queries and grievance</w:t>
      </w:r>
    </w:p>
    <w:p>
      <w:pPr>
        <w:pStyle w:val="ListBullet"/>
      </w:pPr>
      <w:r>
        <w:t>MIS on Business Data of and also updation of applications and review on daily basis.</w:t>
      </w:r>
    </w:p>
    <w:p>
      <w:pPr>
        <w:pStyle w:val="ListBullet"/>
      </w:pPr>
      <w:r>
        <w:t>Handling the entire office Administration.</w:t>
      </w:r>
    </w:p>
    <w:p>
      <w:pPr>
        <w:pStyle w:val="ListBullet"/>
      </w:pPr>
      <w:r>
        <w:t>Provided services and support to senior management, administration, employees and assigned personnel.</w:t>
      </w:r>
    </w:p>
    <w:p>
      <w:pPr>
        <w:pStyle w:val="ListBullet"/>
      </w:pPr>
      <w:r>
        <w:t>Updated and maintained electronically and hard copy of client files.</w:t>
      </w:r>
    </w:p>
    <w:p>
      <w:r>
        <w:rPr>
          <w:b/>
        </w:rPr>
        <w:t>EDUCATIONAL QUALIFICATIONS:</w:t>
      </w:r>
    </w:p>
    <w:tbl>
      <w:tblPr>
        <w:tblW w:type="auto" w:w="0"/>
        <w:tblLook w:firstColumn="1" w:firstRow="1" w:lastColumn="0" w:lastRow="0" w:noHBand="0" w:noVBand="1" w:val="04A0"/>
      </w:tblPr>
      <w:tblGrid>
        <w:gridCol w:w="2160"/>
        <w:gridCol w:w="2160"/>
        <w:gridCol w:w="2160"/>
        <w:gridCol w:w="2160"/>
      </w:tblGrid>
      <w:tr>
        <w:tc>
          <w:tcPr>
            <w:tcW w:type="dxa" w:w="2160"/>
          </w:tcPr>
          <w:p>
            <w:r>
              <w:t>Course (Stream)/Examination</w:t>
            </w:r>
          </w:p>
        </w:tc>
        <w:tc>
          <w:tcPr>
            <w:tcW w:type="dxa" w:w="2160"/>
          </w:tcPr>
          <w:p>
            <w:r>
              <w:t>Institution/University</w:t>
            </w:r>
          </w:p>
        </w:tc>
        <w:tc>
          <w:tcPr>
            <w:tcW w:type="dxa" w:w="2160"/>
          </w:tcPr>
          <w:p>
            <w:r>
              <w:t>Month/ Year of Passing</w:t>
            </w:r>
          </w:p>
        </w:tc>
        <w:tc>
          <w:tcPr>
            <w:tcW w:type="dxa" w:w="2160"/>
          </w:tcPr>
          <w:p>
            <w:r>
              <w:t>Performance</w:t>
            </w:r>
          </w:p>
        </w:tc>
      </w:tr>
      <w:tr>
        <w:tc>
          <w:tcPr>
            <w:tcW w:type="dxa" w:w="2160"/>
          </w:tcPr>
          <w:p>
            <w:r>
              <w:t>Bachelor of Commerce</w:t>
            </w:r>
          </w:p>
        </w:tc>
        <w:tc>
          <w:tcPr>
            <w:tcW w:type="dxa" w:w="2160"/>
          </w:tcPr>
          <w:p>
            <w:r>
              <w:t>University of Kerala</w:t>
            </w:r>
          </w:p>
        </w:tc>
        <w:tc>
          <w:tcPr>
            <w:tcW w:type="dxa" w:w="2160"/>
          </w:tcPr>
          <w:p>
            <w:r>
              <w:t>2009</w:t>
            </w:r>
          </w:p>
        </w:tc>
        <w:tc>
          <w:tcPr>
            <w:tcW w:type="dxa" w:w="2160"/>
          </w:tcPr>
          <w:p>
            <w:r>
              <w:t>76%</w:t>
            </w:r>
          </w:p>
        </w:tc>
      </w:tr>
      <w:tr>
        <w:tc>
          <w:tcPr>
            <w:tcW w:type="dxa" w:w="2160"/>
          </w:tcPr>
          <w:p>
            <w:r>
              <w:t>Plus Two (Commerce)</w:t>
            </w:r>
          </w:p>
        </w:tc>
        <w:tc>
          <w:tcPr>
            <w:tcW w:type="dxa" w:w="2160"/>
          </w:tcPr>
          <w:p>
            <w:r>
              <w:t>Board of Higher Secondary</w:t>
            </w:r>
          </w:p>
        </w:tc>
        <w:tc>
          <w:tcPr>
            <w:tcW w:type="dxa" w:w="2160"/>
          </w:tcPr>
          <w:p>
            <w:r>
              <w:t>2006</w:t>
            </w:r>
          </w:p>
        </w:tc>
        <w:tc>
          <w:tcPr>
            <w:tcW w:type="dxa" w:w="2160"/>
          </w:tcPr>
          <w:p>
            <w:r>
              <w:t>85%</w:t>
            </w:r>
          </w:p>
        </w:tc>
      </w:tr>
    </w:tbl>
    <w:p>
      <w:r>
        <w:rPr>
          <w:b/>
        </w:rPr>
        <w:t>INTERESTS &amp; ACTIVITIES:</w:t>
      </w:r>
    </w:p>
    <w:p>
      <w:pPr>
        <w:pStyle w:val="ListBullet"/>
      </w:pPr>
      <w:r>
        <w:t>Associate (Less than 1 year)</w:t>
      </w:r>
    </w:p>
    <w:p>
      <w:pPr>
        <w:pStyle w:val="ListBullet"/>
      </w:pPr>
      <w:r>
        <w:t>DOS (Less than 1 year)</w:t>
      </w:r>
    </w:p>
    <w:p>
      <w:pPr>
        <w:pStyle w:val="ListBullet"/>
      </w:pPr>
      <w:r>
        <w:t>Excel (6 years)</w:t>
      </w:r>
    </w:p>
    <w:p>
      <w:pPr>
        <w:pStyle w:val="ListBullet"/>
      </w:pPr>
      <w:r>
        <w:t>Inventory (6 years)</w:t>
      </w:r>
    </w:p>
    <w:p>
      <w:pPr>
        <w:pStyle w:val="ListBullet"/>
      </w:pPr>
      <w:r>
        <w:t>Operations (2 years)</w:t>
      </w:r>
    </w:p>
    <w:p>
      <w:r>
        <w:rPr>
          <w:b/>
        </w:rPr>
        <w:t>ADDITIONAL INFORMATION:</w:t>
      </w:r>
    </w:p>
    <w:p>
      <w:r>
        <w:t>Computer Programming Skills</w:t>
      </w:r>
    </w:p>
    <w:p>
      <w:r>
        <w:t>Known Office Package: Microsoft Word, Microsoft Excel, Microsoft Access, Microsoft PowerPoint, Microsoft Outlook Express</w:t>
      </w:r>
    </w:p>
    <w:p>
      <w:r>
        <w:t>Practiced Operating Systems: Windows9X, Windows2000, Windows ME, Windows XP, Windows Vista, Linux, Unix, MS DOS.</w:t>
      </w:r>
    </w:p>
    <w:p>
      <w:r>
        <w:t>Professional Excellence Summary</w:t>
      </w:r>
    </w:p>
    <w:p>
      <w:pPr>
        <w:pStyle w:val="ListBullet"/>
      </w:pPr>
      <w:r>
        <w:t>Have over 9 years of experience and the capacity to adopt new concepts with due responsibilities.</w:t>
      </w:r>
    </w:p>
    <w:p>
      <w:pPr>
        <w:pStyle w:val="ListBullet"/>
      </w:pPr>
      <w:r>
        <w:t>Extended expertise in all areas of financial services along with distribution operations.</w:t>
      </w:r>
    </w:p>
    <w:p>
      <w:pPr>
        <w:pStyle w:val="ListBullet"/>
      </w:pPr>
      <w:r>
        <w:t>Have comprehensive communication skills as well as proved organizational skills.</w:t>
      </w:r>
    </w:p>
    <w:p>
      <w:pPr>
        <w:pStyle w:val="ListBullet"/>
      </w:pPr>
      <w:r>
        <w:t>Expert in administrative duties &amp; inventory management</w:t>
      </w:r>
    </w:p>
    <w:p>
      <w:r>
        <w:rPr>
          <w:b/>
        </w:rPr>
        <w:t>PERSONAL VITAE</w:t>
      </w:r>
    </w:p>
    <w:p>
      <w:r>
        <w:t>Date of Birth :</w:t>
      </w:r>
    </w:p>
    <w:p>
      <w:r>
        <w:t>Address        :</w:t>
      </w:r>
    </w:p>
    <w:p>
      <w:r>
        <w:t>Languages     :</w:t>
      </w:r>
    </w:p>
    <w:p>
      <w:r>
        <w:t>Date:</w:t>
      </w:r>
    </w:p>
    <w:p>
      <w:r>
        <w:t>Place: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