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Robinson</w:t>
      </w:r>
    </w:p>
    <w:p>
      <w:r>
        <w:t>Contact No : 1234567891</w:t>
      </w:r>
    </w:p>
    <w:p>
      <w:r>
        <w:t>E-mail : robinson@gmail.com</w:t>
      </w:r>
    </w:p>
    <w:p>
      <w:r>
        <w:t>Present Address : Chennai.</w:t>
      </w:r>
    </w:p>
    <w:p>
      <w:pPr>
        <w:pStyle w:val="Heading2"/>
      </w:pPr>
      <w:r>
        <w:t>CAREER OBJECTIVE</w:t>
      </w:r>
    </w:p>
    <w:p>
      <w:pPr>
        <w:pStyle w:val="ListBullet"/>
      </w:pPr>
      <w:r>
        <w:t>Possessing 9 years of experience in IT industry</w:t>
      </w:r>
    </w:p>
    <w:p>
      <w:pPr>
        <w:pStyle w:val="ListBullet"/>
      </w:pPr>
      <w:r>
        <w:t>Currently working as a Techno-functional Analyst at FIS Global Business Solutions India Ltd.</w:t>
      </w:r>
    </w:p>
    <w:p>
      <w:pPr>
        <w:pStyle w:val="ListBullet"/>
      </w:pPr>
      <w:r>
        <w:t>Having functional expertise in Accounts, Product configuration, Transactions management and functional knowledge on Payments and Financial services like Forex, Trading.</w:t>
      </w:r>
    </w:p>
    <w:p>
      <w:pPr>
        <w:pStyle w:val="ListBullet"/>
      </w:pPr>
      <w:r>
        <w:t>Having technical expertise in Micro focus COBOL and related tools and Unix.</w:t>
      </w:r>
    </w:p>
    <w:p>
      <w:pPr>
        <w:pStyle w:val="ListBullet"/>
      </w:pPr>
      <w:r>
        <w:t>Proficient in mapping business requirements, designing &amp; developing customized solutions, aligning IT system changes to business objectives</w:t>
      </w:r>
    </w:p>
    <w:p>
      <w:pPr>
        <w:pStyle w:val="ListBullet"/>
      </w:pPr>
      <w:r>
        <w:t>Sr. Programmer Analyst.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IT Analyst</w:t>
      </w:r>
    </w:p>
    <w:p>
      <w:pPr>
        <w:pStyle w:val="IntenseQuote"/>
      </w:pPr>
      <w:r>
        <w:t>Company Name, Location - May 2011 to June 2015</w:t>
      </w:r>
    </w:p>
    <w:p>
      <w:r>
        <w:t>Tools/Frameworks: Micro Focus COBOL, Indexed Files, GIT.</w:t>
      </w:r>
    </w:p>
    <w:p>
      <w:r>
        <w:t>Responsibilities:</w:t>
      </w:r>
    </w:p>
    <w:p>
      <w:pPr>
        <w:pStyle w:val="ListBullet"/>
      </w:pPr>
      <w:r>
        <w:t>Guiding the team and helping them in sorting out issues in the application and ensures deliverables are on time.</w:t>
      </w:r>
    </w:p>
    <w:p>
      <w:pPr>
        <w:pStyle w:val="ListBullet"/>
      </w:pPr>
      <w:r>
        <w:t>Involve in day to day troubleshooting of the application as per user requirement within the deadline.</w:t>
      </w:r>
    </w:p>
    <w:p>
      <w:pPr>
        <w:pStyle w:val="ListBullet"/>
      </w:pPr>
      <w:r>
        <w:t>Provide detailed estimates for assigned work units and provide communications for deviations from estimates.</w:t>
      </w:r>
    </w:p>
    <w:p>
      <w:pPr>
        <w:pStyle w:val="ListBullet"/>
      </w:pPr>
      <w:r>
        <w:t>Proactively work with project managers to ensure the deliverables are on time.</w:t>
      </w:r>
    </w:p>
    <w:p>
      <w:pPr>
        <w:pStyle w:val="ListBullet"/>
      </w:pPr>
      <w:r>
        <w:t>Manage the development infrastructure, change control, configuration items and application security utilizing knowledge of information resource management.</w:t>
      </w:r>
    </w:p>
    <w:p>
      <w:pPr>
        <w:pStyle w:val="ListBullet"/>
      </w:pPr>
      <w:r>
        <w:t>Test and document all masked data and review team member's work.</w:t>
      </w:r>
    </w:p>
    <w:p>
      <w:pPr>
        <w:pStyle w:val="Heading3"/>
      </w:pPr>
      <w:r>
        <w:t>Systems Engineer</w:t>
      </w:r>
    </w:p>
    <w:p>
      <w:pPr>
        <w:pStyle w:val="IntenseQuote"/>
      </w:pPr>
      <w:r>
        <w:t>Company Name, Location - March 2009 to May 2011</w:t>
      </w:r>
    </w:p>
    <w:p>
      <w:r>
        <w:t>Tools/Frameworks: Micro Focus COBOL, Oracle 10g</w:t>
      </w:r>
    </w:p>
    <w:p>
      <w:r>
        <w:t>Responsibilities:</w:t>
      </w:r>
    </w:p>
    <w:p>
      <w:pPr>
        <w:pStyle w:val="ListBullet"/>
      </w:pPr>
      <w:r>
        <w:t>Requirements gathering from the client BoM through presentations, meetings and face-to-face interactions.</w:t>
      </w:r>
    </w:p>
    <w:p>
      <w:pPr>
        <w:pStyle w:val="ListBullet"/>
      </w:pPr>
      <w:r>
        <w:t>Preparation of Approach Paper for Change Requests.</w:t>
      </w:r>
    </w:p>
    <w:p>
      <w:pPr>
        <w:pStyle w:val="ListBullet"/>
      </w:pPr>
      <w:r>
        <w:t>Unit, Performance, Regression and User Acceptance Testing along with interface testing.</w:t>
      </w:r>
    </w:p>
    <w:p>
      <w:pPr>
        <w:pStyle w:val="ListBullet"/>
      </w:pPr>
      <w:r>
        <w:t>Production Deployment and Support.</w:t>
      </w:r>
    </w:p>
    <w:p>
      <w:pPr>
        <w:pStyle w:val="ListBullet"/>
      </w:pPr>
      <w:r>
        <w:t>Creation of new reports for Government Business modules and handle the enhancements and Bug fix for Deposits module.</w:t>
      </w:r>
    </w:p>
    <w:p>
      <w:pPr>
        <w:pStyle w:val="ListBullet"/>
      </w:pPr>
      <w:r>
        <w:t>Coordinating Certificate Changeover activities for the various Servers.</w:t>
      </w:r>
    </w:p>
    <w:p>
      <w:pPr>
        <w:pStyle w:val="ListBullet"/>
      </w:pPr>
      <w:r>
        <w:t>Involve in day to day troubleshooting of the application as per user requirement within the deadline.</w:t>
      </w:r>
    </w:p>
    <w:p>
      <w:pPr>
        <w:pStyle w:val="ListBullet"/>
      </w:pPr>
      <w:r>
        <w:t>Analysis of the critical Business issues and gives the permanent resolution which is cost effective and efficient.</w:t>
      </w:r>
    </w:p>
    <w:p>
      <w:pPr>
        <w:pStyle w:val="ListBullet"/>
      </w:pPr>
      <w:r>
        <w:t>Establishment of good knowledge documentation based on technical documents for the team's reference.</w:t>
      </w:r>
    </w:p>
    <w:p>
      <w:pPr>
        <w:pStyle w:val="Heading2"/>
      </w:pPr>
      <w:r>
        <w:t>EDUCATION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B.E. in Computer Science &amp; Engineering</w:t>
            </w:r>
          </w:p>
        </w:tc>
        <w:tc>
          <w:tcPr>
            <w:tcW w:type="dxa" w:w="2160"/>
          </w:tcPr>
          <w:p>
            <w:r>
              <w:t>Tagore College of Engineering and Technology - Chennai</w:t>
            </w:r>
          </w:p>
        </w:tc>
        <w:tc>
          <w:tcPr>
            <w:tcW w:type="dxa" w:w="2160"/>
          </w:tcPr>
          <w:p>
            <w:r>
              <w:t>2008</w:t>
            </w:r>
          </w:p>
        </w:tc>
        <w:tc>
          <w:tcPr>
            <w:tcW w:type="dxa" w:w="2160"/>
          </w:tcPr>
          <w:p>
            <w:r>
              <w:t>85%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SAMS Higher Secondary School</w:t>
            </w:r>
          </w:p>
        </w:tc>
        <w:tc>
          <w:tcPr>
            <w:tcW w:type="dxa" w:w="2160"/>
          </w:tcPr>
          <w:p>
            <w:r>
              <w:t>2004</w:t>
            </w:r>
          </w:p>
        </w:tc>
        <w:tc>
          <w:tcPr>
            <w:tcW w:type="dxa" w:w="2160"/>
          </w:tcPr>
          <w:p>
            <w:r>
              <w:t>77%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SAMS Higher Secondary School</w:t>
            </w:r>
          </w:p>
        </w:tc>
        <w:tc>
          <w:tcPr>
            <w:tcW w:type="dxa" w:w="2160"/>
          </w:tcPr>
          <w:p>
            <w:r>
              <w:t>2002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pStyle w:val="Heading2"/>
      </w:pPr>
      <w:r>
        <w:t>SKILLS</w:t>
      </w:r>
    </w:p>
    <w:p>
      <w:pPr>
        <w:pStyle w:val="ListBullet"/>
      </w:pPr>
      <w:r>
        <w:t>COBOL (6 years)</w:t>
      </w:r>
    </w:p>
    <w:p>
      <w:pPr>
        <w:pStyle w:val="ListBullet"/>
      </w:pPr>
      <w:r>
        <w:t>MICRO FOCUS (6 years)</w:t>
      </w:r>
    </w:p>
    <w:p>
      <w:pPr>
        <w:pStyle w:val="ListBullet"/>
      </w:pPr>
      <w:r>
        <w:t>MICRO FOCUS COBOL (6 years)</w:t>
      </w:r>
    </w:p>
    <w:p>
      <w:pPr>
        <w:pStyle w:val="ListBullet"/>
      </w:pPr>
      <w:r>
        <w:t>VISUAL COBOL (6 years), Git (4 years)</w:t>
      </w:r>
    </w:p>
    <w:p>
      <w:pPr>
        <w:pStyle w:val="Heading2"/>
      </w:pPr>
      <w:r>
        <w:t>ADDITIONAL INFORMATION</w:t>
      </w:r>
    </w:p>
    <w:p>
      <w:pPr>
        <w:pStyle w:val="ListBullet"/>
      </w:pPr>
      <w:r>
        <w:t>Languages: COBOL, SQL</w:t>
      </w:r>
    </w:p>
    <w:p>
      <w:pPr>
        <w:pStyle w:val="ListBullet"/>
      </w:pPr>
      <w:r>
        <w:t>BA Skills: Visio, Word document, Power Point, Excel advanced.</w:t>
      </w:r>
    </w:p>
    <w:p>
      <w:pPr>
        <w:pStyle w:val="ListBullet"/>
      </w:pPr>
      <w:r>
        <w:t>Software: Micro focus COBOL, Oracle 10g, Oracle 12g</w:t>
      </w:r>
    </w:p>
    <w:p>
      <w:pPr>
        <w:pStyle w:val="ListBullet"/>
      </w:pPr>
      <w:r>
        <w:t>Version Control: Clear Case, Konfigman, GIT.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