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Ethan</w:t>
      </w:r>
    </w:p>
    <w:p>
      <w:r>
        <w:t>Email ID - ****@gmail.com</w:t>
      </w:r>
    </w:p>
    <w:p>
      <w:r>
        <w:t>Contact No. +91-*********</w:t>
      </w:r>
    </w:p>
    <w:p>
      <w:pPr>
        <w:pStyle w:val="Heading2"/>
      </w:pPr>
      <w:r>
        <w:t>Career Objective</w:t>
      </w:r>
    </w:p>
    <w:p>
      <w:r>
        <w:t>To secure a job in the IT industry where I can utilize my knowledge for the organization’s growth.</w:t>
      </w:r>
    </w:p>
    <w:p>
      <w:pPr>
        <w:pStyle w:val="Heading2"/>
      </w:pPr>
      <w:r>
        <w:t>Profile</w:t>
      </w:r>
    </w:p>
    <w:p>
      <w:pPr>
        <w:pStyle w:val="ListBullet"/>
      </w:pPr>
      <w:r>
        <w:t>A detail oriented and multitasking professional with exceptional coding techniques having bachelor of engineering degree in computer science technology.</w:t>
      </w:r>
    </w:p>
    <w:p>
      <w:pPr>
        <w:pStyle w:val="ListBullet"/>
      </w:pPr>
      <w:r>
        <w:t>Comprehensive knowledge of primary development languages for instance C, C++, JAVA and special talent of writing highly competent programs.</w:t>
      </w:r>
    </w:p>
    <w:p>
      <w:pPr>
        <w:pStyle w:val="ListBullet"/>
      </w:pPr>
      <w:r>
        <w:t>Deep understanding regarding software development environments and considerable talent in achieving critical solutions.</w:t>
      </w:r>
    </w:p>
    <w:p>
      <w:pPr>
        <w:pStyle w:val="ListBullet"/>
      </w:pPr>
      <w:r>
        <w:t>Excellent in presenting and make people understand.</w:t>
      </w:r>
    </w:p>
    <w:p>
      <w:pPr>
        <w:pStyle w:val="Heading2"/>
      </w:pPr>
      <w:r>
        <w:t>Personal Qualities</w:t>
      </w:r>
    </w:p>
    <w:p>
      <w:pPr>
        <w:pStyle w:val="ListBullet"/>
      </w:pPr>
      <w:r>
        <w:t>Exceptional presentation skills.</w:t>
      </w:r>
    </w:p>
    <w:p>
      <w:pPr>
        <w:pStyle w:val="ListBullet"/>
      </w:pPr>
      <w:r>
        <w:t>Strong leadership and patience full skills</w:t>
      </w:r>
    </w:p>
    <w:p>
      <w:pPr>
        <w:pStyle w:val="ListBullet"/>
      </w:pPr>
      <w:r>
        <w:t>Exceptional Communication skills in written and verbal both.</w:t>
      </w:r>
    </w:p>
    <w:p>
      <w:pPr>
        <w:pStyle w:val="ListBullet"/>
      </w:pPr>
      <w:r>
        <w:t>Able to give the best result in pressure situations.</w:t>
      </w:r>
    </w:p>
    <w:p>
      <w:pPr>
        <w:pStyle w:val="Heading2"/>
      </w:pPr>
      <w:r>
        <w:t>Academia</w:t>
      </w:r>
    </w:p>
    <w:p>
      <w:pPr>
        <w:pStyle w:val="ListBullet"/>
      </w:pPr>
      <w:r>
        <w:t>B.Tech. Computer Science and Engineering, XX Engineering College, New York (2012-2016), Percentage: XXX</w:t>
      </w:r>
    </w:p>
    <w:p>
      <w:pPr>
        <w:pStyle w:val="ListBullet"/>
      </w:pPr>
      <w:r>
        <w:t>Intermediate, ABCD Junior College, New Jersey(2010-2012), Percentage: XXX</w:t>
      </w:r>
    </w:p>
    <w:p>
      <w:pPr>
        <w:pStyle w:val="ListBullet"/>
      </w:pPr>
      <w:r>
        <w:t>S.M.S, School, New Mexico (2009-2010), Percentage: XXX</w:t>
      </w:r>
    </w:p>
    <w:p>
      <w:pPr>
        <w:pStyle w:val="Heading2"/>
      </w:pPr>
      <w:r>
        <w:t>Project</w:t>
      </w:r>
    </w:p>
    <w:p>
      <w:pPr>
        <w:pStyle w:val="ListBullet"/>
      </w:pPr>
      <w:r>
        <w:t>Solar computer is been made on a computer of solar power.</w:t>
      </w:r>
    </w:p>
    <w:p>
      <w:pPr>
        <w:pStyle w:val="ListBullet"/>
      </w:pPr>
      <w:r>
        <w:t>It takes power from sun and store it in a battery.</w:t>
      </w:r>
    </w:p>
    <w:p>
      <w:pPr>
        <w:pStyle w:val="ListBullet"/>
      </w:pPr>
      <w:r>
        <w:t>It can be useful for rural places.</w:t>
      </w:r>
    </w:p>
    <w:p>
      <w:pPr>
        <w:pStyle w:val="Heading2"/>
      </w:pPr>
      <w:r>
        <w:t>Achievements</w:t>
      </w:r>
    </w:p>
    <w:p>
      <w:pPr>
        <w:pStyle w:val="ListBullet"/>
      </w:pPr>
      <w:r>
        <w:t>Received first prize in XXXX University for Hacking event.</w:t>
      </w:r>
    </w:p>
    <w:p>
      <w:pPr>
        <w:pStyle w:val="ListBullet"/>
      </w:pPr>
      <w:r>
        <w:t>Attended the seminar on Virus and Spyware at IIT Washington.</w:t>
      </w:r>
    </w:p>
    <w:p>
      <w:pPr>
        <w:pStyle w:val="ListBullet"/>
      </w:pPr>
      <w:r>
        <w:t>Got highest percentage in B.tech</w:t>
      </w:r>
    </w:p>
    <w:p>
      <w:pPr>
        <w:pStyle w:val="Heading2"/>
      </w:pPr>
      <w:r>
        <w:t>Extra-Curricular Activities</w:t>
      </w:r>
    </w:p>
    <w:p>
      <w:pPr>
        <w:pStyle w:val="ListBullet"/>
      </w:pPr>
      <w:r>
        <w:t>Take an active participation in blood donation camp.</w:t>
      </w:r>
    </w:p>
    <w:p>
      <w:pPr>
        <w:pStyle w:val="ListBullet"/>
      </w:pPr>
      <w:r>
        <w:t>Partime work as software developer.</w:t>
      </w:r>
    </w:p>
    <w:p>
      <w:pPr>
        <w:pStyle w:val="Heading2"/>
      </w:pPr>
      <w:r>
        <w:t>Personal Details</w:t>
      </w:r>
    </w:p>
    <w:p>
      <w:r>
        <w:t>Languages Known: Spanish, English</w:t>
      </w:r>
    </w:p>
    <w:p>
      <w:r>
        <w:t>DOB: MM/DD/YYYY</w:t>
      </w:r>
    </w:p>
    <w:p>
      <w:r>
        <w:t>Address: XXXXX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