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Braxton</w:t>
      </w:r>
    </w:p>
    <w:p>
      <w:r>
        <w:t>E-mail Id: braxtonXXXXX@yahoo.com</w:t>
      </w:r>
    </w:p>
    <w:p>
      <w:r>
        <w:t>Contact No: 2025********</w:t>
      </w:r>
    </w:p>
    <w:p>
      <w:pPr>
        <w:pStyle w:val="Heading2"/>
      </w:pPr>
      <w:r>
        <w:t>Objective</w:t>
      </w:r>
    </w:p>
    <w:p>
      <w:r>
        <w:t>To be a teacher with a difference by successfully working in the school with high performing teams and revolutionizing the way education is imparted.</w:t>
      </w:r>
    </w:p>
    <w:p>
      <w:pPr>
        <w:pStyle w:val="Heading2"/>
      </w:pPr>
      <w:r>
        <w:t>Professional Experience</w:t>
      </w:r>
    </w:p>
    <w:p>
      <w:pPr>
        <w:pStyle w:val="Heading3"/>
      </w:pPr>
      <w:r>
        <w:t>XXXXX School :</w:t>
      </w:r>
    </w:p>
    <w:p>
      <w:r>
        <w:t>Coordinator and Math Teacher ( XXXX School).</w:t>
      </w:r>
    </w:p>
    <w:p>
      <w:pPr>
        <w:pStyle w:val="Heading3"/>
      </w:pPr>
      <w:r>
        <w:t>Responsibilities :</w:t>
      </w:r>
    </w:p>
    <w:p>
      <w:pPr>
        <w:pStyle w:val="ListBullet"/>
      </w:pPr>
      <w:r>
        <w:t>Assist the head in handling all academy affairs.</w:t>
      </w:r>
    </w:p>
    <w:p>
      <w:pPr>
        <w:pStyle w:val="ListBullet"/>
      </w:pPr>
      <w:r>
        <w:t>Curriculum planning and execution.</w:t>
      </w:r>
    </w:p>
    <w:p>
      <w:pPr>
        <w:pStyle w:val="ListBullet"/>
      </w:pPr>
      <w:r>
        <w:t>Computerization of students progress cards.</w:t>
      </w:r>
    </w:p>
    <w:p>
      <w:pPr>
        <w:pStyle w:val="ListBullet"/>
      </w:pPr>
      <w:r>
        <w:t>Individualized students assessment system.</w:t>
      </w:r>
    </w:p>
    <w:p>
      <w:pPr>
        <w:pStyle w:val="ListBullet"/>
      </w:pPr>
      <w:r>
        <w:t>Strategic planning and systems implementation.</w:t>
      </w:r>
    </w:p>
    <w:p>
      <w:pPr>
        <w:pStyle w:val="ListBullet"/>
      </w:pPr>
      <w:r>
        <w:t>Utilization of students strength and available resources.</w:t>
      </w:r>
    </w:p>
    <w:p>
      <w:pPr>
        <w:pStyle w:val="ListBullet"/>
      </w:pPr>
      <w:r>
        <w:t>Mentoring staff and students for better performance.</w:t>
      </w:r>
    </w:p>
    <w:p>
      <w:pPr>
        <w:pStyle w:val="ListBullet"/>
      </w:pPr>
      <w:r>
        <w:t>Designing appropriate instruction program for continuous assessment.</w:t>
      </w:r>
    </w:p>
    <w:p>
      <w:pPr>
        <w:pStyle w:val="ListBullet"/>
      </w:pPr>
      <w:r>
        <w:t>Communicating learner’s progress twice a term to the parents.</w:t>
      </w:r>
    </w:p>
    <w:p>
      <w:pPr>
        <w:pStyle w:val="ListBullet"/>
      </w:pPr>
      <w:r>
        <w:t>Creating a healthy classroom environment, to foster positive learning.</w:t>
      </w:r>
    </w:p>
    <w:p>
      <w:pPr>
        <w:pStyle w:val="ListBullet"/>
      </w:pPr>
      <w:r>
        <w:t>Providing opportunities to all learners.</w:t>
      </w:r>
    </w:p>
    <w:p>
      <w:pPr>
        <w:pStyle w:val="ListBullet"/>
      </w:pPr>
      <w:r>
        <w:t>Planning and execution of all co-curricular activities.</w:t>
      </w:r>
    </w:p>
    <w:p>
      <w:pPr>
        <w:pStyle w:val="ListBullet"/>
      </w:pPr>
      <w:r>
        <w:t>Conducting class assembly twice in a month.</w:t>
      </w:r>
    </w:p>
    <w:p>
      <w:pPr>
        <w:pStyle w:val="ListBullet"/>
      </w:pPr>
      <w:r>
        <w:t>Exploring and utilizing CIE resources.</w:t>
      </w:r>
    </w:p>
    <w:p>
      <w:pPr>
        <w:pStyle w:val="ListBullet"/>
      </w:pPr>
      <w:r>
        <w:t>Enabling students to achieve success in various competitive examinations at all levels viz. state, national &amp; international as a Mentor.</w:t>
      </w:r>
    </w:p>
    <w:p>
      <w:pPr>
        <w:pStyle w:val="ListBullet"/>
      </w:pPr>
      <w:r>
        <w:t>Evaluating students’ twice in a month and in Test series.</w:t>
      </w:r>
    </w:p>
    <w:p>
      <w:pPr>
        <w:pStyle w:val="ListBullet"/>
      </w:pPr>
      <w:r>
        <w:t>Setting school library and resources.</w:t>
      </w:r>
    </w:p>
    <w:p>
      <w:pPr>
        <w:pStyle w:val="ListBullet"/>
      </w:pPr>
      <w:r>
        <w:t>Preparing academic planner and course outline for all subjects.</w:t>
      </w:r>
    </w:p>
    <w:p>
      <w:pPr>
        <w:pStyle w:val="ListBullet"/>
      </w:pPr>
      <w:r>
        <w:t>Handling parent’s concerns on daily basis.</w:t>
      </w:r>
    </w:p>
    <w:p>
      <w:r>
        <w:t>XXXX International School</w:t>
      </w:r>
    </w:p>
    <w:p>
      <w:r>
        <w:t>Math Teacher (XXXX School)</w:t>
      </w:r>
    </w:p>
    <w:p>
      <w:pPr>
        <w:pStyle w:val="Heading3"/>
      </w:pPr>
      <w:r>
        <w:t>Responsibilities :</w:t>
      </w:r>
    </w:p>
    <w:p>
      <w:pPr>
        <w:pStyle w:val="ListBullet"/>
      </w:pPr>
      <w:r>
        <w:t>Curriculum planning and execution.</w:t>
      </w:r>
    </w:p>
    <w:p>
      <w:pPr>
        <w:pStyle w:val="ListBullet"/>
      </w:pPr>
      <w:r>
        <w:t>Teaching math to the students of Class Xth - XIIth.</w:t>
      </w:r>
    </w:p>
    <w:p>
      <w:pPr>
        <w:pStyle w:val="ListBullet"/>
      </w:pPr>
      <w:r>
        <w:t>Conducting class tests and evaluating the performance</w:t>
      </w:r>
    </w:p>
    <w:p>
      <w:pPr>
        <w:pStyle w:val="ListBullet"/>
      </w:pPr>
      <w:r>
        <w:t>Utilization of students strength and available resources</w:t>
      </w:r>
    </w:p>
    <w:p>
      <w:pPr>
        <w:pStyle w:val="ListBullet"/>
      </w:pPr>
      <w:r>
        <w:t>Mentoring staff and students for better performance</w:t>
      </w:r>
    </w:p>
    <w:p>
      <w:pPr>
        <w:pStyle w:val="ListBullet"/>
      </w:pPr>
      <w:r>
        <w:t>To design appropriate instruction programs for continuous assessment.</w:t>
      </w:r>
    </w:p>
    <w:p>
      <w:pPr>
        <w:pStyle w:val="ListBullet"/>
      </w:pPr>
      <w:r>
        <w:t>Communicating learner’s progress twice a term to the parents.</w:t>
      </w:r>
    </w:p>
    <w:p>
      <w:pPr>
        <w:pStyle w:val="ListBullet"/>
      </w:pPr>
      <w:r>
        <w:t>To create a healthy classroom environment, to foster positive learning.</w:t>
      </w:r>
    </w:p>
    <w:p>
      <w:pPr>
        <w:pStyle w:val="ListBullet"/>
      </w:pPr>
      <w:r>
        <w:t>To provide opportunities to all learners.</w:t>
      </w:r>
    </w:p>
    <w:p>
      <w:pPr>
        <w:pStyle w:val="ListBullet"/>
      </w:pPr>
      <w:r>
        <w:t>Involvement in all co-curricular activities.</w:t>
      </w:r>
    </w:p>
    <w:p>
      <w:pPr>
        <w:pStyle w:val="ListBullet"/>
      </w:pPr>
      <w:r>
        <w:t>Enabled students to achieve success in various competitive examinations at all levels viz. state, national &amp; international As a Mentor.</w:t>
      </w:r>
    </w:p>
    <w:p>
      <w:pPr>
        <w:pStyle w:val="ListBullet"/>
      </w:pPr>
      <w:r>
        <w:t>Evaluating students’ performance twice in a month and in Test series.</w:t>
      </w:r>
    </w:p>
    <w:p>
      <w:r>
        <w:t>XXX Vidyalaya (English Medium)</w:t>
      </w:r>
    </w:p>
    <w:p>
      <w:r>
        <w:t>Maths Teacher ( XXXX School)</w:t>
      </w:r>
    </w:p>
    <w:p>
      <w:pPr>
        <w:pStyle w:val="Heading3"/>
      </w:pPr>
      <w:r>
        <w:t>Responsibilities</w:t>
      </w:r>
    </w:p>
    <w:p>
      <w:pPr>
        <w:pStyle w:val="ListBullet"/>
      </w:pPr>
      <w:r>
        <w:t>Setting up the library and school resources.</w:t>
      </w:r>
    </w:p>
    <w:p>
      <w:pPr>
        <w:pStyle w:val="ListBullet"/>
      </w:pPr>
      <w:r>
        <w:t>Teaching Math with Innovative ideas.</w:t>
      </w:r>
    </w:p>
    <w:p>
      <w:pPr>
        <w:pStyle w:val="ListBullet"/>
      </w:pPr>
      <w:r>
        <w:t>Planning of Academic, Curricular and Co-Curricular Activities.</w:t>
      </w:r>
    </w:p>
    <w:p>
      <w:pPr>
        <w:pStyle w:val="ListBullet"/>
      </w:pPr>
      <w:r>
        <w:t>Planning and preparation for Annual Day and Sports day.</w:t>
      </w:r>
    </w:p>
    <w:p>
      <w:pPr>
        <w:pStyle w:val="ListBullet"/>
      </w:pPr>
      <w:r>
        <w:t>Internal supervisor.</w:t>
      </w:r>
    </w:p>
    <w:p>
      <w:pPr>
        <w:pStyle w:val="Heading2"/>
      </w:pPr>
      <w:r>
        <w:t>Education Background</w:t>
      </w:r>
    </w:p>
    <w:p>
      <w:pPr>
        <w:pStyle w:val="ListBullet"/>
      </w:pPr>
      <w:r>
        <w:t>Cambridge International Diploma Teachers Training</w:t>
      </w:r>
    </w:p>
    <w:p>
      <w:pPr>
        <w:pStyle w:val="ListBullet"/>
      </w:pPr>
      <w:r>
        <w:t>M.A.(Education) Part – I , XXXX University</w:t>
      </w:r>
    </w:p>
    <w:p>
      <w:pPr>
        <w:pStyle w:val="ListBullet"/>
      </w:pPr>
      <w:r>
        <w:t>B.Ed. (Math and Science), XXXXX University</w:t>
      </w:r>
    </w:p>
    <w:p>
      <w:pPr>
        <w:pStyle w:val="ListBullet"/>
      </w:pPr>
      <w:r>
        <w:t>B.A (Nutrition), XXXXX University.</w:t>
      </w:r>
    </w:p>
    <w:p>
      <w:pPr>
        <w:pStyle w:val="Heading2"/>
      </w:pPr>
      <w:r>
        <w:t>Technical Qualification</w:t>
      </w:r>
    </w:p>
    <w:p>
      <w:pPr>
        <w:pStyle w:val="ListBullet"/>
      </w:pPr>
      <w:r>
        <w:t>Training in educational Counseling skills by XXXX Education.</w:t>
      </w:r>
    </w:p>
    <w:p>
      <w:pPr>
        <w:pStyle w:val="ListBullet"/>
      </w:pPr>
      <w:r>
        <w:t>Training in Research Based Creative teaching Strategies XXXXX India Ltd.</w:t>
      </w:r>
    </w:p>
    <w:p>
      <w:pPr>
        <w:pStyle w:val="Heading2"/>
      </w:pPr>
      <w:r>
        <w:t>Workshops Attended</w:t>
      </w:r>
    </w:p>
    <w:p>
      <w:pPr>
        <w:pStyle w:val="ListBullet"/>
      </w:pPr>
      <w:r>
        <w:t>Effective Classroom Management.</w:t>
      </w:r>
    </w:p>
    <w:p>
      <w:pPr>
        <w:pStyle w:val="ListBullet"/>
      </w:pPr>
      <w:r>
        <w:t>How to inculcate Moral Values in our students.</w:t>
      </w:r>
    </w:p>
    <w:p>
      <w:pPr>
        <w:pStyle w:val="ListBullet"/>
      </w:pPr>
      <w:r>
        <w:t>Positive Thinking.</w:t>
      </w:r>
    </w:p>
    <w:p>
      <w:pPr>
        <w:pStyle w:val="ListBullet"/>
      </w:pPr>
      <w:r>
        <w:t>Techniques for Interactive Learning.</w:t>
      </w:r>
    </w:p>
    <w:p>
      <w:pPr>
        <w:pStyle w:val="Heading2"/>
      </w:pPr>
      <w:r>
        <w:t>Achievements</w:t>
      </w:r>
    </w:p>
    <w:p>
      <w:pPr>
        <w:pStyle w:val="ListBullet"/>
      </w:pPr>
      <w:r>
        <w:t>Certificate for workshop on concept development by XXXX University Press.</w:t>
      </w:r>
    </w:p>
    <w:p>
      <w:pPr>
        <w:pStyle w:val="ListBullet"/>
      </w:pPr>
      <w:r>
        <w:t>Certificate for Teachers Mehendi Competition.</w:t>
      </w:r>
    </w:p>
    <w:p>
      <w:pPr>
        <w:pStyle w:val="ListBullet"/>
      </w:pPr>
      <w:r>
        <w:t>Certificate in Teachers Mono Acting Competition.</w:t>
      </w:r>
    </w:p>
    <w:p>
      <w:pPr>
        <w:pStyle w:val="ListBullet"/>
      </w:pPr>
      <w:r>
        <w:t>Certificates for Active Participation in XXXX Exhibition.</w:t>
      </w:r>
    </w:p>
    <w:p>
      <w:pPr>
        <w:pStyle w:val="ListBullet"/>
      </w:pPr>
      <w:r>
        <w:t>Experience of teaching Std. X for 1 year.</w:t>
      </w:r>
    </w:p>
    <w:p>
      <w:pPr>
        <w:pStyle w:val="Heading2"/>
      </w:pPr>
      <w:r>
        <w:t>Personal Qualities</w:t>
      </w:r>
    </w:p>
    <w:p>
      <w:pPr>
        <w:pStyle w:val="ListBullet"/>
      </w:pPr>
      <w:r>
        <w:t>Visionary.</w:t>
      </w:r>
    </w:p>
    <w:p>
      <w:pPr>
        <w:pStyle w:val="ListBullet"/>
      </w:pPr>
      <w:r>
        <w:t>Team building.</w:t>
      </w:r>
    </w:p>
    <w:p>
      <w:pPr>
        <w:pStyle w:val="ListBullet"/>
      </w:pPr>
      <w:r>
        <w:t>Leadership skills.</w:t>
      </w:r>
    </w:p>
    <w:p>
      <w:pPr>
        <w:pStyle w:val="ListBullet"/>
      </w:pPr>
      <w:r>
        <w:t>Practical decision making.</w:t>
      </w:r>
    </w:p>
    <w:p>
      <w:pPr>
        <w:pStyle w:val="ListBullet"/>
      </w:pPr>
      <w:r>
        <w:t>Creative</w:t>
      </w:r>
    </w:p>
    <w:p>
      <w:pPr>
        <w:pStyle w:val="ListBullet"/>
      </w:pPr>
      <w:r>
        <w:t>Self-motivated.</w:t>
      </w:r>
    </w:p>
    <w:p>
      <w:pPr>
        <w:pStyle w:val="ListBullet"/>
      </w:pPr>
      <w:r>
        <w:t>Result oriented.</w:t>
      </w:r>
    </w:p>
    <w:p>
      <w:pPr>
        <w:pStyle w:val="ListBullet"/>
      </w:pPr>
      <w:r>
        <w:t>Handling crises.</w:t>
      </w:r>
    </w:p>
    <w:p>
      <w:pPr>
        <w:pStyle w:val="ListBullet"/>
      </w:pPr>
      <w:r>
        <w:t>Excellent academic knowledge.</w:t>
      </w:r>
    </w:p>
    <w:p>
      <w:pPr>
        <w:pStyle w:val="Heading2"/>
      </w:pPr>
      <w:r>
        <w:t>Personal Details</w:t>
      </w:r>
    </w:p>
    <w:p>
      <w:pPr>
        <w:pStyle w:val="ListBullet"/>
      </w:pPr>
      <w:r>
        <w:t>Date of Birth: 15/08/1990.</w:t>
      </w:r>
    </w:p>
    <w:p>
      <w:pPr>
        <w:pStyle w:val="ListBullet"/>
      </w:pPr>
      <w:r>
        <w:t>Address : XXXXXXX</w:t>
      </w:r>
    </w:p>
    <w:p>
      <w:pPr>
        <w:pStyle w:val="ListBullet"/>
      </w:pPr>
      <w:r>
        <w:t>Languages known: English, Spanish, German.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