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 : Gracie</w:t>
      </w:r>
    </w:p>
    <w:p>
      <w:r>
        <w:t>E-mail Id: gracieXXXXXX@rediffmail.com</w:t>
      </w:r>
    </w:p>
    <w:p>
      <w:r>
        <w:t>Contact No: 01632********</w:t>
      </w:r>
    </w:p>
    <w:p>
      <w:pPr>
        <w:pStyle w:val="Heading2"/>
      </w:pPr>
      <w:r>
        <w:t>Career Objectives</w:t>
      </w:r>
    </w:p>
    <w:p>
      <w:r>
        <w:t>To provide patient care and to treat and diagnose patients to improve the knowledge as also help the patient in speedy recovery.</w:t>
      </w:r>
    </w:p>
    <w:p>
      <w:pPr>
        <w:pStyle w:val="Heading2"/>
      </w:pPr>
      <w:r>
        <w:t>Educational Details</w:t>
      </w:r>
    </w:p>
    <w:p>
      <w:pPr>
        <w:pStyle w:val="ListBullet"/>
      </w:pPr>
      <w:r>
        <w:t>Bachelor of Science in Nursing (B.Sc.) from XXX University.</w:t>
      </w:r>
    </w:p>
    <w:p>
      <w:pPr>
        <w:pStyle w:val="ListBullet"/>
      </w:pPr>
      <w:r>
        <w:t>HSC from State board with 1st class.</w:t>
      </w:r>
    </w:p>
    <w:p>
      <w:pPr>
        <w:pStyle w:val="ListBullet"/>
      </w:pPr>
      <w:r>
        <w:t>SSC from State board with 1st class.</w:t>
      </w:r>
    </w:p>
    <w:p>
      <w:pPr>
        <w:pStyle w:val="Heading2"/>
      </w:pPr>
      <w:r>
        <w:t>Skills</w:t>
      </w:r>
    </w:p>
    <w:p>
      <w:pPr>
        <w:pStyle w:val="ListBullet"/>
      </w:pPr>
      <w:r>
        <w:t>Communication with patients to know the problem.</w:t>
      </w:r>
    </w:p>
    <w:p>
      <w:pPr>
        <w:pStyle w:val="ListBullet"/>
      </w:pPr>
      <w:r>
        <w:t>Assistance to doctors during treatment.</w:t>
      </w:r>
    </w:p>
    <w:p>
      <w:pPr>
        <w:pStyle w:val="ListBullet"/>
      </w:pPr>
      <w:r>
        <w:t>Ability to function well in charge nurse role.</w:t>
      </w:r>
    </w:p>
    <w:p>
      <w:pPr>
        <w:pStyle w:val="ListBullet"/>
      </w:pPr>
      <w:r>
        <w:t>Basic care and treatment to the patients suffering from injuries.</w:t>
      </w:r>
    </w:p>
    <w:p>
      <w:pPr>
        <w:pStyle w:val="ListBullet"/>
      </w:pPr>
      <w:r>
        <w:t>Primary medication and treatment for the patients.</w:t>
      </w:r>
    </w:p>
    <w:p>
      <w:pPr>
        <w:pStyle w:val="Heading2"/>
      </w:pPr>
      <w:r>
        <w:t>Awards And Achievements</w:t>
      </w:r>
    </w:p>
    <w:p>
      <w:pPr>
        <w:pStyle w:val="ListBullet"/>
      </w:pPr>
      <w:r>
        <w:t>1st rank throughout in all the years of B.Sc. Nursing.</w:t>
      </w:r>
    </w:p>
    <w:p>
      <w:pPr>
        <w:pStyle w:val="ListBullet"/>
      </w:pPr>
      <w:r>
        <w:t>Best Intern award by the XXXX University.</w:t>
      </w:r>
    </w:p>
    <w:p>
      <w:pPr>
        <w:pStyle w:val="ListBullet"/>
      </w:pPr>
      <w:r>
        <w:t>General championship in athletics during the annual sports meet at the XXX University.</w:t>
      </w:r>
    </w:p>
    <w:p>
      <w:pPr>
        <w:pStyle w:val="ListBullet"/>
      </w:pPr>
      <w:r>
        <w:t>Participated in various cultural activities.</w:t>
      </w:r>
    </w:p>
    <w:p>
      <w:pPr>
        <w:pStyle w:val="ListBullet"/>
      </w:pPr>
      <w:r>
        <w:t>Member of NGO &amp; participation in various activities arranged by the NGO.</w:t>
      </w:r>
    </w:p>
    <w:p>
      <w:pPr>
        <w:pStyle w:val="Heading2"/>
      </w:pPr>
      <w:r>
        <w:t>Interests</w:t>
      </w:r>
    </w:p>
    <w:p>
      <w:pPr>
        <w:pStyle w:val="ListBullet"/>
      </w:pPr>
      <w:r>
        <w:t>Athletic events.</w:t>
      </w:r>
    </w:p>
    <w:p>
      <w:pPr>
        <w:pStyle w:val="ListBullet"/>
      </w:pPr>
      <w:r>
        <w:t>Singing.</w:t>
      </w:r>
    </w:p>
    <w:p>
      <w:pPr>
        <w:pStyle w:val="ListBullet"/>
      </w:pPr>
      <w:r>
        <w:t>Travelling.</w:t>
      </w:r>
    </w:p>
    <w:p>
      <w:pPr>
        <w:pStyle w:val="ListBullet"/>
      </w:pPr>
      <w:r>
        <w:t>Trekking.</w:t>
      </w:r>
    </w:p>
    <w:p>
      <w:pPr>
        <w:pStyle w:val="ListBullet"/>
      </w:pPr>
      <w:r>
        <w:t>Visiting Orphanages.</w:t>
      </w:r>
    </w:p>
    <w:p>
      <w:pPr>
        <w:pStyle w:val="Heading2"/>
      </w:pPr>
      <w:r>
        <w:t>Strengths</w:t>
      </w:r>
    </w:p>
    <w:p>
      <w:pPr>
        <w:pStyle w:val="ListBullet"/>
      </w:pPr>
      <w:r>
        <w:t>Honest.</w:t>
      </w:r>
    </w:p>
    <w:p>
      <w:pPr>
        <w:pStyle w:val="ListBullet"/>
      </w:pPr>
      <w:r>
        <w:t>Kind &amp; humble.</w:t>
      </w:r>
    </w:p>
    <w:p>
      <w:pPr>
        <w:pStyle w:val="ListBullet"/>
      </w:pPr>
      <w:r>
        <w:t>Excellent organizational skills.</w:t>
      </w:r>
    </w:p>
    <w:p>
      <w:pPr>
        <w:pStyle w:val="ListBullet"/>
      </w:pPr>
      <w:r>
        <w:t>Optimist.</w:t>
      </w:r>
    </w:p>
    <w:p>
      <w:pPr>
        <w:pStyle w:val="ListBullet"/>
      </w:pPr>
      <w:r>
        <w:t>Good Communication skill</w:t>
      </w:r>
    </w:p>
    <w:p>
      <w:pPr>
        <w:pStyle w:val="Heading2"/>
      </w:pPr>
      <w:r>
        <w:t>Personal Details</w:t>
      </w:r>
    </w:p>
    <w:p>
      <w:pPr>
        <w:pStyle w:val="ListBullet"/>
      </w:pPr>
      <w:r>
        <w:t>Languages Known: Spanish , German , Italian .</w:t>
      </w:r>
    </w:p>
    <w:p>
      <w:pPr>
        <w:pStyle w:val="ListBullet"/>
      </w:pPr>
      <w:r>
        <w:t>Address: XXXXXX</w:t>
      </w:r>
    </w:p>
    <w:p>
      <w:pPr>
        <w:pStyle w:val="ListBullet"/>
      </w:pPr>
      <w:r>
        <w:t>Date Of Birth : 12/12/1990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