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Name: Genesis</w:t>
      </w:r>
    </w:p>
    <w:p>
      <w:r>
        <w:t>E-mail: genesisXXXXXXXXXXX@gmail.com</w:t>
      </w:r>
    </w:p>
    <w:p>
      <w:r>
        <w:t>Cell No.: 020XXXXXXXXXXX</w:t>
      </w:r>
    </w:p>
    <w:p>
      <w:pPr>
        <w:pStyle w:val="Heading2"/>
      </w:pPr>
      <w:r>
        <w:t>Career Objective</w:t>
      </w:r>
    </w:p>
    <w:p>
      <w:r>
        <w:t>To join as a sales executive in a reputed store on part time basis to obtain knowledge of day to day work and business transactions.</w:t>
      </w:r>
    </w:p>
    <w:p>
      <w:pPr>
        <w:pStyle w:val="Heading2"/>
      </w:pPr>
      <w:r>
        <w:t>Educational Details</w:t>
      </w:r>
    </w:p>
    <w:p>
      <w:pPr>
        <w:pStyle w:val="ListBullet"/>
      </w:pPr>
      <w:r>
        <w:t>Final Year student in Bachelor in Commerce (B.Com) from XXXX University.</w:t>
      </w:r>
    </w:p>
    <w:p>
      <w:pPr>
        <w:pStyle w:val="ListBullet"/>
      </w:pPr>
      <w:r>
        <w:t>HSC from State board with 1st class.</w:t>
      </w:r>
    </w:p>
    <w:p>
      <w:pPr>
        <w:pStyle w:val="ListBullet"/>
      </w:pPr>
      <w:r>
        <w:t>SSC from State board with 1st class.</w:t>
      </w:r>
    </w:p>
    <w:p>
      <w:pPr>
        <w:pStyle w:val="Heading2"/>
      </w:pPr>
      <w:r>
        <w:t>Skills</w:t>
      </w:r>
    </w:p>
    <w:p>
      <w:pPr>
        <w:pStyle w:val="ListBullet"/>
      </w:pPr>
      <w:r>
        <w:t>MS Word.</w:t>
      </w:r>
    </w:p>
    <w:p>
      <w:pPr>
        <w:pStyle w:val="ListBullet"/>
      </w:pPr>
      <w:r>
        <w:t>Interactive skills.</w:t>
      </w:r>
    </w:p>
    <w:p>
      <w:pPr>
        <w:pStyle w:val="ListBullet"/>
      </w:pPr>
      <w:r>
        <w:t>Man management skills.</w:t>
      </w:r>
    </w:p>
    <w:p>
      <w:pPr>
        <w:pStyle w:val="Heading2"/>
      </w:pPr>
      <w:r>
        <w:t>Work Experience</w:t>
      </w:r>
    </w:p>
    <w:p>
      <w:pPr>
        <w:pStyle w:val="Heading3"/>
      </w:pPr>
      <w:r>
        <w:t>Working as a Tele-marketing executive in SAJ Computers since Nov 2011.</w:t>
      </w:r>
    </w:p>
    <w:p>
      <w:pPr>
        <w:pStyle w:val="ListBullet"/>
      </w:pPr>
      <w:r>
        <w:t>Collecting the customer database from various sources.</w:t>
      </w:r>
    </w:p>
    <w:p>
      <w:pPr>
        <w:pStyle w:val="ListBullet"/>
      </w:pPr>
      <w:r>
        <w:t>Calling the customers regarding the desktops, laptops &amp; other accessories.</w:t>
      </w:r>
    </w:p>
    <w:p>
      <w:pPr>
        <w:pStyle w:val="ListBullet"/>
      </w:pPr>
      <w:r>
        <w:t>Customizing the configuration of computers as per requirement.</w:t>
      </w:r>
    </w:p>
    <w:p>
      <w:pPr>
        <w:pStyle w:val="ListBullet"/>
      </w:pPr>
      <w:r>
        <w:t>Making certain promotional benefits for the customers.</w:t>
      </w:r>
    </w:p>
    <w:p>
      <w:pPr>
        <w:pStyle w:val="Heading3"/>
      </w:pPr>
      <w:r>
        <w:t>Worked in SDF Store as a Salesman from May 2010 to Oct 2011.</w:t>
      </w:r>
    </w:p>
    <w:p>
      <w:pPr>
        <w:pStyle w:val="ListBullet"/>
      </w:pPr>
      <w:r>
        <w:t>Interacting with the walk-in customers.</w:t>
      </w:r>
    </w:p>
    <w:p>
      <w:pPr>
        <w:pStyle w:val="ListBullet"/>
      </w:pPr>
      <w:r>
        <w:t>Providing the customers with the relevant information of the products.</w:t>
      </w:r>
    </w:p>
    <w:p>
      <w:pPr>
        <w:pStyle w:val="ListBullet"/>
      </w:pPr>
      <w:r>
        <w:t>Meeting the needs of the customers.</w:t>
      </w:r>
    </w:p>
    <w:p>
      <w:pPr>
        <w:pStyle w:val="ListBullet"/>
      </w:pPr>
      <w:r>
        <w:t>Making sales of the products.</w:t>
      </w:r>
    </w:p>
    <w:p>
      <w:pPr>
        <w:pStyle w:val="Heading2"/>
      </w:pPr>
      <w:r>
        <w:t>Awards And Achievements</w:t>
      </w:r>
    </w:p>
    <w:p>
      <w:pPr>
        <w:pStyle w:val="ListBullet"/>
      </w:pPr>
      <w:r>
        <w:t>1st Prize in Singing Competition at XXXX University (1st yr.).</w:t>
      </w:r>
    </w:p>
    <w:p>
      <w:pPr>
        <w:pStyle w:val="ListBullet"/>
      </w:pPr>
      <w:r>
        <w:t>Have participated in various Sports Events in my College.</w:t>
      </w:r>
    </w:p>
    <w:p>
      <w:pPr>
        <w:pStyle w:val="ListBullet"/>
      </w:pPr>
      <w:r>
        <w:t>Have participated in Cultural Activities in my College.</w:t>
      </w:r>
    </w:p>
    <w:p>
      <w:pPr>
        <w:pStyle w:val="Heading2"/>
      </w:pPr>
      <w:r>
        <w:t>Interests</w:t>
      </w:r>
    </w:p>
    <w:p>
      <w:pPr>
        <w:pStyle w:val="ListBullet"/>
      </w:pPr>
      <w:r>
        <w:t>Travelling.</w:t>
      </w:r>
    </w:p>
    <w:p>
      <w:pPr>
        <w:pStyle w:val="ListBullet"/>
      </w:pPr>
      <w:r>
        <w:t>Interacting with new people.</w:t>
      </w:r>
    </w:p>
    <w:p>
      <w:pPr>
        <w:pStyle w:val="ListBullet"/>
      </w:pPr>
      <w:r>
        <w:t>Painting.</w:t>
      </w:r>
    </w:p>
    <w:p>
      <w:pPr>
        <w:pStyle w:val="Heading2"/>
      </w:pPr>
      <w:r>
        <w:t>Strengths</w:t>
      </w:r>
    </w:p>
    <w:p>
      <w:pPr>
        <w:pStyle w:val="ListBullet"/>
      </w:pPr>
      <w:r>
        <w:t>Excellent Verbal and Communication skills.</w:t>
      </w:r>
    </w:p>
    <w:p>
      <w:pPr>
        <w:pStyle w:val="ListBullet"/>
      </w:pPr>
      <w:r>
        <w:t>Hardworking.</w:t>
      </w:r>
    </w:p>
    <w:p>
      <w:pPr>
        <w:pStyle w:val="ListBullet"/>
      </w:pPr>
      <w:r>
        <w:t>Honest.</w:t>
      </w:r>
    </w:p>
    <w:p>
      <w:pPr>
        <w:pStyle w:val="ListBullet"/>
      </w:pPr>
      <w:r>
        <w:t>Confident.</w:t>
      </w:r>
    </w:p>
    <w:p>
      <w:pPr>
        <w:pStyle w:val="Heading2"/>
      </w:pPr>
      <w:r>
        <w:t>Personal Information</w:t>
      </w:r>
    </w:p>
    <w:p>
      <w:pPr>
        <w:pStyle w:val="ListBullet"/>
      </w:pPr>
      <w:r>
        <w:t>Address: XXXXXXXXX .</w:t>
      </w:r>
    </w:p>
    <w:p>
      <w:pPr>
        <w:pStyle w:val="ListBullet"/>
      </w:pPr>
      <w:r>
        <w:t>Date of birth: 09/09/1993.</w:t>
      </w:r>
    </w:p>
    <w:p>
      <w:pPr>
        <w:pStyle w:val="ListBullet"/>
      </w:pPr>
      <w:r>
        <w:t>Languages Known: English, Spanish and French.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