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Name: Paisley</w:t>
      </w:r>
    </w:p>
    <w:p>
      <w:r>
        <w:t>E-mail: PaisleyyXXXXXXXXXXX@gmail.com</w:t>
      </w:r>
    </w:p>
    <w:p>
      <w:r>
        <w:t>Cell No.: 020XXXXXXXXXXX</w:t>
      </w:r>
    </w:p>
    <w:p>
      <w:pPr>
        <w:pStyle w:val="Heading2"/>
      </w:pPr>
      <w:r>
        <w:t>Career Objective</w:t>
      </w:r>
    </w:p>
    <w:p>
      <w:r>
        <w:t>Seeking a data entry part time job along with my education to develop my skills and knowledge along with working for increasing the profit of the company.</w:t>
      </w:r>
    </w:p>
    <w:p>
      <w:pPr>
        <w:pStyle w:val="Heading2"/>
      </w:pPr>
      <w:r>
        <w:t>Educational Background</w:t>
      </w:r>
    </w:p>
    <w:p>
      <w:r>
        <w:t>• Pursuing B.Com final year from XXXXX College under affiliation of XXXXX University.</w:t>
        <w:br/>
      </w:r>
      <w:r>
        <w:t>• Passed higher secondary from XXXX School in year XXXXX with XX %.</w:t>
        <w:br/>
      </w:r>
      <w:r>
        <w:t>• Passed high school from XXXXX School in year XXXXX with XX %.</w:t>
      </w:r>
    </w:p>
    <w:p>
      <w:pPr>
        <w:pStyle w:val="Heading2"/>
      </w:pPr>
      <w:r>
        <w:t>Certification Courses</w:t>
      </w:r>
    </w:p>
    <w:p>
      <w:r>
        <w:t>• Diploma in typing course from XXXX Institute.</w:t>
        <w:br/>
      </w:r>
      <w:r>
        <w:t>• CCA from XXXX Institute in year XXXX with X Grade.</w:t>
      </w:r>
    </w:p>
    <w:p>
      <w:pPr>
        <w:pStyle w:val="Heading2"/>
      </w:pPr>
      <w:r>
        <w:t>Key Skills</w:t>
      </w:r>
    </w:p>
    <w:p>
      <w:r>
        <w:t>• Good typing knowledge.</w:t>
        <w:br/>
      </w:r>
      <w:r>
        <w:t>• Have knowledge of typing in many languages.</w:t>
        <w:br/>
      </w:r>
      <w:r>
        <w:t>• Hard working.</w:t>
        <w:br/>
      </w:r>
      <w:r>
        <w:t>• Target oriented.</w:t>
        <w:br/>
      </w:r>
      <w:r>
        <w:t>• Time bound.</w:t>
      </w:r>
    </w:p>
    <w:p>
      <w:pPr>
        <w:pStyle w:val="Heading2"/>
      </w:pPr>
      <w:r>
        <w:t>Hobbies</w:t>
      </w:r>
    </w:p>
    <w:p>
      <w:r>
        <w:t>• Hearing songs.</w:t>
        <w:br/>
      </w:r>
      <w:r>
        <w:t>• Net surfing.</w:t>
        <w:br/>
      </w:r>
      <w:r>
        <w:t>• Photo Editing.</w:t>
      </w:r>
    </w:p>
    <w:p>
      <w:pPr>
        <w:pStyle w:val="Heading2"/>
      </w:pPr>
      <w:r>
        <w:t>Achievements</w:t>
      </w:r>
    </w:p>
    <w:p>
      <w:r>
        <w:t>• National level winner of shuttle.</w:t>
        <w:br/>
      </w:r>
      <w:r>
        <w:t>• Gold medal in athlete district level competition.</w:t>
      </w:r>
    </w:p>
    <w:p>
      <w:pPr>
        <w:pStyle w:val="Heading2"/>
      </w:pPr>
      <w:r>
        <w:t>Personal Details</w:t>
      </w:r>
    </w:p>
    <w:p>
      <w:r>
        <w:t>• Date of birth: 23/1/1993</w:t>
        <w:br/>
      </w:r>
      <w:r>
        <w:t>• Languages known: English, Spanish, and French</w:t>
        <w:br/>
      </w:r>
      <w:r>
        <w:t>• Address: XXXXXX.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