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ANDERSON</w:t>
      </w:r>
    </w:p>
    <w:p>
      <w:pPr>
        <w:jc w:val="center"/>
      </w:pPr>
      <w:r>
        <w:rPr>
          <w:b/>
        </w:rPr>
        <w:t>Chennai, Tamil Nadu | Email: anderson45@gmail.com</w:t>
      </w:r>
    </w:p>
    <w:p>
      <w:r>
        <w:br/>
      </w:r>
    </w:p>
    <w:p>
      <w:pPr>
        <w:pStyle w:val="Heading5"/>
      </w:pPr>
      <w:r>
        <w:t>ABOUT MYSELF:</w:t>
      </w:r>
    </w:p>
    <w:p>
      <w:r>
        <w:t>My aim is to obtain the position of an Engineer in a IT firm where I can fully utilize my talents, knowledge, expertise, proficiency, communication and inter-personal skills for the benefit of the firm and me as well.</w:t>
      </w:r>
    </w:p>
    <w:p>
      <w:pPr>
        <w:pStyle w:val="Heading5"/>
      </w:pPr>
      <w:r>
        <w:t>EDUCATIONAL QUALIFICATION:</w:t>
      </w:r>
    </w:p>
    <w:p>
      <w:pPr>
        <w:pStyle w:val="ListBullet"/>
      </w:pPr>
      <w:r>
        <w:t>B.com in Computer Application College-Location since 2004 to 2007</w:t>
      </w:r>
    </w:p>
    <w:p>
      <w:pPr>
        <w:pStyle w:val="ListBullet"/>
      </w:pPr>
      <w:r>
        <w:t>Diploma in Information Technology College-Location in 2009</w:t>
      </w:r>
    </w:p>
    <w:p>
      <w:pPr>
        <w:pStyle w:val="ListBullet"/>
      </w:pPr>
      <w:r>
        <w:t>S.S.L.C in Science stream School-Location in 2006</w:t>
      </w:r>
    </w:p>
    <w:p>
      <w:pPr>
        <w:pStyle w:val="Heading5"/>
      </w:pPr>
      <w:r>
        <w:t>SKILLS:</w:t>
      </w:r>
    </w:p>
    <w:p>
      <w:pPr>
        <w:pStyle w:val="ListBullet"/>
      </w:pPr>
      <w:r>
        <w:t>MySql (7 years), Javascript (7 years)</w:t>
      </w:r>
    </w:p>
    <w:p>
      <w:pPr>
        <w:pStyle w:val="ListBullet"/>
      </w:pPr>
      <w:r>
        <w:t>HTML (7 years), Jquery (5 years)</w:t>
      </w:r>
    </w:p>
    <w:p>
      <w:pPr>
        <w:pStyle w:val="ListBullet"/>
      </w:pPr>
      <w:r>
        <w:t>Perl (7 years), PHP (5 years)</w:t>
      </w:r>
    </w:p>
    <w:p>
      <w:pPr>
        <w:pStyle w:val="ListBullet"/>
      </w:pPr>
      <w:r>
        <w:t>Codeigniter (2 years)</w:t>
      </w:r>
    </w:p>
    <w:p>
      <w:pPr>
        <w:pStyle w:val="ListBullet"/>
      </w:pPr>
      <w:r>
        <w:t>CakePHP (1 year), XML (5 years)</w:t>
      </w:r>
    </w:p>
    <w:p>
      <w:pPr>
        <w:pStyle w:val="ListBullet"/>
      </w:pPr>
      <w:r>
        <w:t>Perl Catalyst (2 years)</w:t>
      </w:r>
    </w:p>
    <w:p>
      <w:pPr>
        <w:pStyle w:val="ListBullet"/>
      </w:pPr>
      <w:r>
        <w:t>Magento (Less than 1 year)</w:t>
      </w:r>
    </w:p>
    <w:p>
      <w:pPr>
        <w:pStyle w:val="ListBullet"/>
      </w:pPr>
      <w:r>
        <w:t>Wordpress (Less than 1 year)</w:t>
      </w:r>
    </w:p>
    <w:p>
      <w:pPr>
        <w:pStyle w:val="ListBullet"/>
      </w:pPr>
      <w:r>
        <w:t>Yii (Less than 1 year)</w:t>
      </w:r>
    </w:p>
    <w:p>
      <w:pPr>
        <w:pStyle w:val="ListBullet"/>
      </w:pPr>
      <w:r>
        <w:t>Perl Moose (2 years), Git (2 years)</w:t>
      </w:r>
    </w:p>
    <w:p>
      <w:pPr>
        <w:pStyle w:val="Heading5"/>
      </w:pPr>
      <w:r>
        <w:t>EXPERIENCE SUMMARY:</w:t>
      </w:r>
    </w:p>
    <w:p>
      <w:pPr>
        <w:pStyle w:val="Heading5"/>
      </w:pPr>
      <w:r>
        <w:t>1) Perl Developer</w:t>
      </w:r>
    </w:p>
    <w:p>
      <w:r>
        <w:t>Company Name - January 2018 to Present</w:t>
      </w:r>
    </w:p>
    <w:p>
      <w:pPr>
        <w:pStyle w:val="ListBullet"/>
      </w:pPr>
      <w:r>
        <w:t>Experience of nearly 10 years reflects pioneer experience and year on year success in achieving awards in development.</w:t>
      </w:r>
    </w:p>
    <w:p>
      <w:pPr>
        <w:pStyle w:val="ListBullet"/>
      </w:pPr>
      <w:r>
        <w:t>Expert in leading a team and completing the project before the deadline.</w:t>
      </w:r>
    </w:p>
    <w:p>
      <w:pPr>
        <w:pStyle w:val="ListBullet"/>
      </w:pPr>
      <w:r>
        <w:t>Proficient in PHP and Perl and can take on any MVC's and CMS.</w:t>
      </w:r>
    </w:p>
    <w:p>
      <w:pPr>
        <w:pStyle w:val="ListBullet"/>
      </w:pPr>
      <w:r>
        <w:t>Easily adapts to new technologies and learns it out quickly.</w:t>
      </w:r>
    </w:p>
    <w:p>
      <w:pPr>
        <w:pStyle w:val="ListBullet"/>
      </w:pPr>
      <w:r>
        <w:t>Easily finds out fix and solutions for the issues raised by client.</w:t>
      </w:r>
    </w:p>
    <w:p>
      <w:pPr>
        <w:pStyle w:val="ListBullet"/>
      </w:pPr>
      <w:r>
        <w:t>Best performer for the month of September 2013.</w:t>
      </w:r>
    </w:p>
    <w:p>
      <w:pPr>
        <w:pStyle w:val="ListBullet"/>
      </w:pPr>
      <w:r>
        <w:t>Team lead position within 1.5 years of joining.</w:t>
      </w:r>
    </w:p>
    <w:p>
      <w:pPr>
        <w:pStyle w:val="ListBullet"/>
      </w:pPr>
      <w:r>
        <w:t>More than 40k likes for facebook app developed.</w:t>
      </w:r>
    </w:p>
    <w:p>
      <w:pPr>
        <w:pStyle w:val="ListBullet"/>
      </w:pPr>
      <w:r>
        <w:t>Best rated developer by client.</w:t>
      </w:r>
    </w:p>
    <w:p>
      <w:pPr>
        <w:pStyle w:val="Heading5"/>
      </w:pPr>
      <w:r>
        <w:t>2) Perl Consultant</w:t>
      </w:r>
    </w:p>
    <w:p>
      <w:r>
        <w:t>Company Name - September 2014 to December 2015</w:t>
      </w:r>
    </w:p>
    <w:p>
      <w:pPr>
        <w:pStyle w:val="ListBullet"/>
      </w:pPr>
      <w:r>
        <w:t>Project/Module Designing &amp; Development using PERL, MySQL, XML, HTML, JavaScript, JQuery, CSS, Bootstrap, AJAX, JSON on Linux platform</w:t>
      </w:r>
    </w:p>
    <w:p>
      <w:pPr>
        <w:pStyle w:val="ListBullet"/>
      </w:pPr>
      <w:r>
        <w:t>Experience in User Role based functionality development in projects</w:t>
      </w:r>
    </w:p>
    <w:p>
      <w:pPr>
        <w:pStyle w:val="ListBullet"/>
      </w:pPr>
      <w:r>
        <w:t>MySQL Database designing &amp; management for module/projects</w:t>
      </w:r>
    </w:p>
    <w:p>
      <w:pPr>
        <w:pStyle w:val="ListBullet"/>
      </w:pPr>
      <w:r>
        <w:t>PERL Scripting for general purpose task</w:t>
      </w:r>
    </w:p>
    <w:p>
      <w:pPr>
        <w:pStyle w:val="ListBullet"/>
      </w:pPr>
      <w:r>
        <w:t>Bug fixing and Maintenance &amp; support for existing projects</w:t>
      </w:r>
    </w:p>
    <w:p>
      <w:pPr>
        <w:pStyle w:val="Heading5"/>
      </w:pPr>
      <w:r>
        <w:t>3) Senior Developer - PHP/Perl</w:t>
      </w:r>
    </w:p>
    <w:p>
      <w:r>
        <w:t>Company Name - December 2012 to April 2014</w:t>
      </w:r>
    </w:p>
    <w:p>
      <w:pPr>
        <w:pStyle w:val="ListBullet"/>
      </w:pPr>
      <w:r>
        <w:t>Gathered client requirements and gave them the best technology apt for the product.</w:t>
      </w:r>
    </w:p>
    <w:p>
      <w:pPr>
        <w:pStyle w:val="ListBullet"/>
      </w:pPr>
      <w:r>
        <w:t>Took initiative to Plan, analyze the requirement and to provide wire frame to client so that he gets an idea of the product.</w:t>
      </w:r>
    </w:p>
    <w:p>
      <w:pPr>
        <w:pStyle w:val="ListBullet"/>
      </w:pPr>
      <w:r>
        <w:t>Daily client communication so as to make them feel they are doing in-house development and everything is going smoothly.</w:t>
      </w:r>
    </w:p>
    <w:p>
      <w:pPr>
        <w:pStyle w:val="ListBullet"/>
      </w:pPr>
      <w:r>
        <w:t>Created tasks and sub tasks for the developers and we were following agile methodology.</w:t>
      </w:r>
    </w:p>
    <w:p>
      <w:pPr>
        <w:pStyle w:val="ListBullet"/>
      </w:pPr>
      <w:r>
        <w:t>Helping the QA team to understand the project so that they get knowledge of every corner in the project.</w:t>
      </w:r>
    </w:p>
    <w:p>
      <w:pPr>
        <w:pStyle w:val="ListBullet"/>
      </w:pPr>
      <w:r>
        <w:t>Code review of the files created by colleagues.</w:t>
      </w:r>
    </w:p>
    <w:p>
      <w:pPr>
        <w:pStyle w:val="ListBullet"/>
      </w:pPr>
      <w:r>
        <w:t>Developing and testing of the project before its handed over to the QA team.</w:t>
      </w:r>
    </w:p>
    <w:p>
      <w:pPr>
        <w:pStyle w:val="ListBullet"/>
      </w:pPr>
      <w:r>
        <w:t>Creating documentation for clients as well as developers.</w:t>
      </w:r>
    </w:p>
    <w:p>
      <w:pPr>
        <w:pStyle w:val="Heading5"/>
      </w:pPr>
      <w:r>
        <w:t>Highlights:</w:t>
      </w:r>
    </w:p>
    <w:p>
      <w:pPr>
        <w:pStyle w:val="ListBullet"/>
      </w:pPr>
      <w:r>
        <w:t>Web app created generated high amount of income and client suggested us for most of the projects afterwards.</w:t>
      </w:r>
    </w:p>
    <w:p>
      <w:pPr>
        <w:pStyle w:val="ListBullet"/>
      </w:pPr>
      <w:r>
        <w:t>Facebook app developed got more than 40k likes in a week and was a great hit.</w:t>
      </w:r>
    </w:p>
    <w:p>
      <w:pPr>
        <w:pStyle w:val="ListBullet"/>
      </w:pPr>
      <w:r>
        <w:t>Completed 14 projects with the use of various technologies like PHP &amp; Perl and using different frameworks &amp; CMS</w:t>
      </w:r>
    </w:p>
    <w:p>
      <w:pPr>
        <w:pStyle w:val="Heading5"/>
      </w:pPr>
      <w:r>
        <w:t>ADDITIONAL INFORMATION:</w:t>
      </w:r>
    </w:p>
    <w:p>
      <w:r>
        <w:t>Computer Skills:-</w:t>
      </w:r>
    </w:p>
    <w:p>
      <w:pPr>
        <w:pStyle w:val="ListBullet"/>
      </w:pPr>
      <w:r>
        <w:t>Technologies: PERL, C, C++, Core Java, HTML5, CSS3, Bootstrap, JavaScript, JQuery, AJAX, JSON</w:t>
      </w:r>
    </w:p>
    <w:p>
      <w:pPr>
        <w:pStyle w:val="ListBullet"/>
      </w:pPr>
      <w:r>
        <w:t>Databases: MySQL</w:t>
      </w:r>
    </w:p>
    <w:p>
      <w:pPr>
        <w:pStyle w:val="ListBullet"/>
      </w:pPr>
      <w:r>
        <w:t>Operating Systems: Window, Linux</w:t>
      </w:r>
    </w:p>
    <w:p>
      <w:pPr>
        <w:pStyle w:val="ListBullet"/>
      </w:pPr>
      <w:r>
        <w:t>Web Server: Apache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