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jc w:val="center"/>
      </w:pPr>
      <w:r>
        <w:t>Johnson</w:t>
      </w:r>
    </w:p>
    <w:p>
      <w:pPr>
        <w:jc w:val="center"/>
      </w:pPr>
      <w:r>
        <w:rPr>
          <w:b/>
        </w:rPr>
        <w:t>150 Bedford Drive, Athens, Georgia 30606, (706) 372-3781, johnson@gmail.com</w:t>
      </w:r>
    </w:p>
    <w:p>
      <w:r>
        <w:rPr>
          <w:b/>
        </w:rPr>
        <w:t>__________________________________________________</w:t>
      </w:r>
    </w:p>
    <w:p>
      <w:pPr>
        <w:pStyle w:val="Heading5"/>
        <w:jc w:val="center"/>
      </w:pPr>
      <w:r>
        <w:t>Objective</w:t>
      </w:r>
    </w:p>
    <w:p>
      <w:r>
        <w:t>Talented Procurement Clerk with many years experience in performing all job duties including reviewing, verifying, purchase orders and requisitions.</w:t>
      </w:r>
    </w:p>
    <w:p>
      <w:pPr>
        <w:pStyle w:val="Heading5"/>
        <w:jc w:val="center"/>
      </w:pPr>
      <w:r>
        <w:t>Summary of Qualifications</w:t>
      </w:r>
    </w:p>
    <w:p>
      <w:pPr>
        <w:pStyle w:val="ListBullet"/>
      </w:pPr>
      <w:r>
        <w:t>Well versed in Windows-based software packages (Word, Excel, PowerPoint, and Outlook).</w:t>
      </w:r>
    </w:p>
    <w:p>
      <w:pPr>
        <w:pStyle w:val="ListBullet"/>
      </w:pPr>
      <w:r>
        <w:t>Eight years experience as a procurement clerk.</w:t>
      </w:r>
    </w:p>
    <w:p>
      <w:pPr>
        <w:pStyle w:val="ListBullet"/>
      </w:pPr>
      <w:r>
        <w:t>Experience with FedEx, priority mail and similar overnight delivery services.</w:t>
      </w:r>
    </w:p>
    <w:p>
      <w:pPr>
        <w:pStyle w:val="ListBullet"/>
      </w:pPr>
      <w:r>
        <w:t>Ability to compile information and records to draw up purchase orders for procurement of materials and services.</w:t>
      </w:r>
    </w:p>
    <w:p>
      <w:pPr>
        <w:pStyle w:val="ListBullet"/>
      </w:pPr>
      <w:r>
        <w:t>Create entire listing of inventory control for purchasing reference for future ordering.</w:t>
      </w:r>
    </w:p>
    <w:p>
      <w:pPr>
        <w:pStyle w:val="Heading5"/>
        <w:jc w:val="center"/>
      </w:pPr>
      <w:r>
        <w:t>Professional Experience</w:t>
      </w:r>
    </w:p>
    <w:p>
      <w:r>
        <w:rPr>
          <w:b/>
        </w:rPr>
        <w:t>Union Hospital, Indianapolis, IN 2007 - Present</w:t>
      </w:r>
    </w:p>
    <w:p>
      <w:r>
        <w:rPr>
          <w:b/>
        </w:rPr>
        <w:t>Procurement Clerk</w:t>
      </w:r>
    </w:p>
    <w:p>
      <w:pPr>
        <w:pStyle w:val="ListBullet"/>
      </w:pPr>
      <w:r>
        <w:t>Prepare purchase orders and send copies to suppliers and to departments originating requests.</w:t>
      </w:r>
    </w:p>
    <w:p>
      <w:pPr>
        <w:pStyle w:val="ListBullet"/>
      </w:pPr>
      <w:r>
        <w:t>Determine if inventory quantities are sufficient, then ordering more materials when necessary.</w:t>
      </w:r>
    </w:p>
    <w:p>
      <w:pPr>
        <w:pStyle w:val="ListBullet"/>
      </w:pPr>
      <w:r>
        <w:t>Contact suppliers in order to schedule or deliveries and to resolve any shortages, missed or late deliveries, and other problems.</w:t>
      </w:r>
    </w:p>
    <w:p>
      <w:pPr>
        <w:pStyle w:val="ListBullet"/>
      </w:pPr>
      <w:r>
        <w:t>Prepare, also maintain, and review purchasing files, including reports and all price lists.</w:t>
      </w:r>
    </w:p>
    <w:p>
      <w:pPr>
        <w:pStyle w:val="ListBullet"/>
      </w:pPr>
      <w:r>
        <w:t>Track the status of requisitions, contracts, and orders.</w:t>
      </w:r>
    </w:p>
    <w:p>
      <w:pPr>
        <w:pStyle w:val="ListBullet"/>
      </w:pPr>
      <w:r>
        <w:t>Calculate costs of orders, and charge to that department’s appropriate account.</w:t>
      </w:r>
    </w:p>
    <w:p>
      <w:r>
        <w:rPr>
          <w:b/>
        </w:rPr>
        <w:t>Circle Medical Group, Indianapolis, IN 2004 - 2007</w:t>
      </w:r>
    </w:p>
    <w:p>
      <w:r>
        <w:rPr>
          <w:b/>
        </w:rPr>
        <w:t>Procurement Clerk</w:t>
      </w:r>
    </w:p>
    <w:p>
      <w:pPr>
        <w:pStyle w:val="ListBullet"/>
      </w:pPr>
      <w:r>
        <w:t>Fill out all purchase order for different department’s request.</w:t>
      </w:r>
    </w:p>
    <w:p>
      <w:pPr>
        <w:pStyle w:val="ListBullet"/>
      </w:pPr>
      <w:r>
        <w:t>Enter all information into computer system.</w:t>
      </w:r>
    </w:p>
    <w:p>
      <w:pPr>
        <w:pStyle w:val="ListBullet"/>
      </w:pPr>
      <w:r>
        <w:t>Contact all vendors when ordering on phone verifying orders.</w:t>
      </w:r>
    </w:p>
    <w:p>
      <w:pPr>
        <w:pStyle w:val="ListBullet"/>
      </w:pPr>
      <w:r>
        <w:t>Assisted company warehouse in keeping accurate inventory of items for use.</w:t>
      </w:r>
    </w:p>
    <w:p>
      <w:pPr>
        <w:pStyle w:val="ListBullet"/>
      </w:pPr>
      <w:r>
        <w:t>Upgrade reports when orders arrive verifying all items received.</w:t>
      </w:r>
    </w:p>
    <w:p>
      <w:pPr>
        <w:pStyle w:val="ListBullet"/>
      </w:pPr>
      <w:r>
        <w:t>Updated supervisor with progress reports.</w:t>
      </w:r>
    </w:p>
    <w:p>
      <w:pPr>
        <w:pStyle w:val="ListBullet"/>
      </w:pPr>
      <w:r>
        <w:t>I have a very pleasant and helpful personality.</w:t>
      </w:r>
    </w:p>
    <w:p>
      <w:pPr>
        <w:pStyle w:val="Heading5"/>
        <w:jc w:val="center"/>
      </w:pPr>
      <w:r>
        <w:t>Education and Professional Training</w:t>
      </w:r>
    </w:p>
    <w:p>
      <w:r>
        <w:t>Associate Degree in Business Administration 2004</w:t>
      </w:r>
    </w:p>
    <w:p>
      <w:r>
        <w:t>IVY TECH State College Indianapolis, 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