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CHARLES</w:t>
      </w:r>
    </w:p>
    <w:p>
      <w:r>
        <w:t>Place: Chennai, Tamil Nadu</w:t>
      </w:r>
    </w:p>
    <w:p>
      <w:r>
        <w:t>Email: charles@gmail.com</w:t>
      </w:r>
    </w:p>
    <w:p>
      <w:r>
        <w:t>------------------------------</w:t>
      </w:r>
    </w:p>
    <w:p>
      <w:pPr>
        <w:jc w:val="center"/>
      </w:pPr>
      <w:r>
        <w:rPr>
          <w:b/>
          <w:u w:val="single"/>
        </w:rPr>
        <w:t>JOB SUMMARY</w:t>
      </w:r>
    </w:p>
    <w:p>
      <w:pPr>
        <w:pStyle w:val="ListBullet"/>
      </w:pPr>
      <w:r>
        <w:t>2+ years of profound IT experience with expertise in Analysis, Development, Testing and implementation of Core Java.</w:t>
      </w:r>
    </w:p>
    <w:p>
      <w:pPr>
        <w:pStyle w:val="ListBullet"/>
      </w:pPr>
      <w:r>
        <w:t>Presently associated with Abc Pvt. Ltd, Chennai as Software Developer since Aug 2015.</w:t>
      </w:r>
    </w:p>
    <w:p>
      <w:pPr>
        <w:pStyle w:val="ListBullet"/>
      </w:pPr>
      <w:r>
        <w:t>Insightful experience in analyzing requirements, and development using Java Spring.</w:t>
      </w:r>
    </w:p>
    <w:p>
      <w:pPr>
        <w:pStyle w:val="ListBullet"/>
      </w:pPr>
      <w:r>
        <w:t>Experienced in Java, Spring MVC, Oracle 11g, JSP, Servlet, HTML, CSS and JavaScript.</w:t>
      </w:r>
    </w:p>
    <w:p>
      <w:pPr>
        <w:jc w:val="center"/>
      </w:pPr>
      <w:r>
        <w:rPr>
          <w:b/>
          <w:u w:val="single"/>
        </w:rPr>
        <w:t>WORK EXPERIENCE</w:t>
      </w:r>
    </w:p>
    <w:p>
      <w:r>
        <w:t>Software Engineer</w:t>
      </w:r>
    </w:p>
    <w:p>
      <w:r>
        <w:t>1.) Abc Pvt. Ltd - Chennai, Tamil Nadu - August 2016 to Present</w:t>
      </w:r>
    </w:p>
    <w:p>
      <w:r>
        <w:t>Project: SBI ITFO (International Transactions for Foreign Officers)</w:t>
      </w:r>
    </w:p>
    <w:p>
      <w:r>
        <w:t>Client: State Bank of India</w:t>
      </w:r>
    </w:p>
    <w:p>
      <w:r>
        <w:t>Environment: Core Java, Spring MVC, Oracle 11g</w:t>
      </w:r>
    </w:p>
    <w:p>
      <w:r>
        <w:t>Role: Software Developer.</w:t>
      </w:r>
    </w:p>
    <w:p>
      <w:r>
        <w:t>Description:</w:t>
      </w:r>
    </w:p>
    <w:p>
      <w:pPr>
        <w:pStyle w:val="ListBullet"/>
      </w:pPr>
      <w:r>
        <w:t>SBI ITFO is the Internet Banking Project being developed and maintained for State Bank of India Ltd foreign office.</w:t>
      </w:r>
    </w:p>
    <w:p>
      <w:pPr>
        <w:pStyle w:val="ListBullet"/>
      </w:pPr>
      <w:r>
        <w:t>The portal handles a diverse user base of retail customers, corporate, suppliers, dealers, government agencies, merchants and service providers.</w:t>
      </w:r>
    </w:p>
    <w:p>
      <w:pPr>
        <w:pStyle w:val="ListBullet"/>
      </w:pPr>
      <w:r>
        <w:t>In addition, the portal supports Intranet applications providing services at the branch offices of State Bank of India.</w:t>
      </w:r>
    </w:p>
    <w:p>
      <w:r>
        <w:t>Responsibilities:</w:t>
      </w:r>
    </w:p>
    <w:p>
      <w:pPr>
        <w:pStyle w:val="ListNumber"/>
      </w:pPr>
      <w:r>
        <w:t>Developed Profile tab functionalities in Retail.</w:t>
      </w:r>
    </w:p>
    <w:p>
      <w:pPr>
        <w:pStyle w:val="ListNumber"/>
      </w:pPr>
      <w:r>
        <w:t>Developed System Admin Module in Branch.</w:t>
      </w:r>
    </w:p>
    <w:p>
      <w:pPr>
        <w:pStyle w:val="ListNumber"/>
      </w:pPr>
      <w:r>
        <w:t>Responsible for integration of Branch.</w:t>
      </w:r>
    </w:p>
    <w:p>
      <w:r>
        <w:t>2.) Gangas Group - Chennai, Tamil Nadu - August 2015 to August 2016</w:t>
      </w:r>
    </w:p>
    <w:p>
      <w:r>
        <w:t>Project: SBI Cash Collection</w:t>
      </w:r>
    </w:p>
    <w:p>
      <w:r>
        <w:t>Client: State Bank of India</w:t>
      </w:r>
    </w:p>
    <w:p>
      <w:r>
        <w:t>Environment: Core Java, Spring MVC, Oracle 11g</w:t>
      </w:r>
    </w:p>
    <w:p>
      <w:r>
        <w:t>Role: Software Developer.</w:t>
      </w:r>
    </w:p>
    <w:p>
      <w:r>
        <w:t>Description:</w:t>
      </w:r>
    </w:p>
    <w:p>
      <w:pPr>
        <w:pStyle w:val="ListBullet"/>
      </w:pPr>
      <w:r>
        <w:t>Cash collection is a function of Accounts receivable.</w:t>
      </w:r>
    </w:p>
    <w:p>
      <w:pPr>
        <w:pStyle w:val="ListBullet"/>
      </w:pPr>
      <w:r>
        <w:t>Payment deposited to Branch from a Client (Corporate) via Agency.</w:t>
      </w:r>
    </w:p>
    <w:p>
      <w:pPr>
        <w:pStyle w:val="ListBullet"/>
      </w:pPr>
      <w:r>
        <w:t>It involved both Web and Mobile Application.</w:t>
      </w:r>
    </w:p>
    <w:p>
      <w:pPr>
        <w:pStyle w:val="ListBullet"/>
      </w:pPr>
      <w:r>
        <w:t>Web interface focused on Client/Agency Boarding, View Escalation and View Deposits.</w:t>
      </w:r>
    </w:p>
    <w:p>
      <w:pPr>
        <w:pStyle w:val="ListBullet"/>
      </w:pPr>
      <w:r>
        <w:t>Mobile interface focused on Collection Money, Escalation and Raise deposits.</w:t>
      </w:r>
    </w:p>
    <w:p>
      <w:r>
        <w:t>Responsibilities:</w:t>
      </w:r>
    </w:p>
    <w:p>
      <w:pPr>
        <w:pStyle w:val="ListBullet"/>
      </w:pPr>
      <w:r>
        <w:t>Developed Admin Module to create Branch Admin and Supporting Officer.</w:t>
      </w:r>
    </w:p>
    <w:p>
      <w:pPr>
        <w:pStyle w:val="ListBullet"/>
      </w:pPr>
      <w:r>
        <w:t>Developed Login and Logout functionalities.</w:t>
      </w:r>
    </w:p>
    <w:p>
      <w:pPr>
        <w:jc w:val="center"/>
      </w:pPr>
      <w:r>
        <w:rPr>
          <w:b/>
          <w:u w:val="single"/>
        </w:rPr>
        <w:t>EDUCATION</w:t>
      </w:r>
    </w:p>
    <w:p>
      <w:pPr>
        <w:pStyle w:val="ListBullet"/>
      </w:pPr>
      <w:r>
        <w:t>B.E in Sri Eshwar College of Engineering - Coimbatore, Tamil Nadu Since 2011 to 2015</w:t>
      </w:r>
    </w:p>
    <w:p>
      <w:pPr>
        <w:pStyle w:val="ListBullet"/>
      </w:pPr>
      <w:r>
        <w:t>H.S.C in G.K.N.Hr.Sec.School Since 2009 to 2011</w:t>
      </w:r>
    </w:p>
    <w:p>
      <w:pPr>
        <w:pStyle w:val="ListBullet"/>
      </w:pPr>
      <w:r>
        <w:t>S.S.L.C in G.K.N.Hr.Sec.School Since 2008 to 2009</w:t>
      </w:r>
    </w:p>
    <w:p>
      <w:pPr>
        <w:jc w:val="center"/>
      </w:pPr>
      <w:r>
        <w:rPr>
          <w:b/>
          <w:u w:val="single"/>
        </w:rPr>
        <w:t>SKILLS</w:t>
      </w:r>
    </w:p>
    <w:p>
      <w:pPr>
        <w:pStyle w:val="ListBullet"/>
      </w:pPr>
      <w:r>
        <w:t>CSS (2 years)</w:t>
      </w:r>
    </w:p>
    <w:p>
      <w:pPr>
        <w:pStyle w:val="ListBullet"/>
      </w:pPr>
      <w:r>
        <w:t>HTML (2 years)</w:t>
      </w:r>
    </w:p>
    <w:p>
      <w:pPr>
        <w:pStyle w:val="ListBullet"/>
      </w:pPr>
      <w:r>
        <w:t>JAVA (2 years)</w:t>
      </w:r>
    </w:p>
    <w:p>
      <w:pPr>
        <w:pStyle w:val="ListBullet"/>
      </w:pPr>
      <w:r>
        <w:t>JAVASCRIPT (2 years)</w:t>
      </w:r>
    </w:p>
    <w:p>
      <w:pPr>
        <w:pStyle w:val="ListBullet"/>
      </w:pPr>
      <w:r>
        <w:t>MODEL VIEW CONTROLLER (2 years)</w:t>
      </w:r>
    </w:p>
    <w:p>
      <w:pPr>
        <w:jc w:val="center"/>
      </w:pPr>
      <w:r>
        <w:rPr>
          <w:b/>
          <w:u w:val="single"/>
        </w:rPr>
        <w:t>TECHNICAL SKILL</w:t>
      </w:r>
    </w:p>
    <w:p>
      <w:r>
        <w:t>Operating System: Windows XP/7.</w:t>
      </w:r>
    </w:p>
    <w:p>
      <w:r>
        <w:t>Languages: Core Java, Spring MVC, Servlet.</w:t>
      </w:r>
    </w:p>
    <w:p>
      <w:r>
        <w:t>Server: JBoss 4.0</w:t>
      </w:r>
    </w:p>
    <w:p>
      <w:r>
        <w:t>Database: Oracle 11g</w:t>
      </w:r>
    </w:p>
    <w:p>
      <w:r>
        <w:t>Editor: Eclipse</w:t>
      </w:r>
    </w:p>
    <w:p>
      <w:r>
        <w:t>Web Designing: HTML, CSS, JavaScript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